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1F3A5F"/>
        <w:spacing w:before="0" w:after="0"/>
      </w:pPr>
      <w:r>
        <w:rPr>
          <w:rFonts w:ascii="Yu Gothic" w:hAnsi="Yu Gothic" w:eastAsia="Yu Gothic" w:cs="Yu Gothic"/>
          <w:b/>
          <w:color w:val="FFFFFF"/>
          <w:sz w:val="22"/>
        </w:rPr>
        <w:t>LEGAL GPT</w:t>
      </w:r>
      <w:r>
        <w:rPr>
          <w:rFonts w:ascii="Yu Gothic" w:hAnsi="Yu Gothic" w:eastAsia="Yu Gothic" w:cs="Yu Gothic"/>
          <w:b w:val="0"/>
          <w:color w:val="F5E9D4"/>
          <w:sz w:val="18"/>
        </w:rPr>
        <w:t xml:space="preserve">　　無料テンプレートで整える 法務実務管理20講</w:t>
      </w:r>
      <w:r>
        <w:rPr>
          <w:rFonts w:ascii="Yu Gothic" w:hAnsi="Yu Gothic" w:eastAsia="Yu Gothic" w:cs="Yu Gothic"/>
          <w:b w:val="0"/>
          <w:color w:val="F5E9D4"/>
          <w:sz w:val="18"/>
        </w:rPr>
        <w:t xml:space="preserve">　　EPISODE 02 ／ 配布物C</w:t>
      </w:r>
    </w:p>
    <w:p>
      <w:pPr>
        <w:shd w:val="clear" w:color="auto" w:fill="C2792A"/>
        <w:spacing w:before="0" w:after="0"/>
      </w:pPr>
      <w:r>
        <w:rPr>
          <w:rFonts w:ascii="Yu Gothic" w:hAnsi="Yu Gothic" w:eastAsia="Yu Gothic" w:cs="Yu Gothic"/>
          <w:b w:val="0"/>
          <w:color w:val="C2792A"/>
          <w:sz w:val="4"/>
        </w:rPr>
        <w:t xml:space="preserve"> </w:t>
      </w:r>
    </w:p>
    <w:p>
      <w:pPr>
        <w:spacing w:after="240"/>
      </w:pPr>
    </w:p>
    <w:p>
      <w:pPr>
        <w:spacing w:after="40"/>
      </w:pPr>
      <w:r>
        <w:rPr>
          <w:rFonts w:ascii="Yu Gothic" w:hAnsi="Yu Gothic" w:eastAsia="Yu Gothic" w:cs="Yu Gothic"/>
          <w:b/>
          <w:color w:val="C2792A"/>
          <w:sz w:val="19"/>
        </w:rPr>
        <w:t>EMAIL TEMPLATES FOR LEGAL TEAM</w:t>
      </w:r>
    </w:p>
    <w:p>
      <w:pPr>
        <w:spacing w:before="160" w:after="160"/>
      </w:pPr>
      <w:r>
        <w:rPr>
          <w:rFonts w:ascii="Yu Gothic" w:hAnsi="Yu Gothic" w:eastAsia="Yu Gothic" w:cs="Yu Gothic"/>
          <w:b/>
          <w:color w:val="1F3A5F"/>
          <w:sz w:val="44"/>
        </w:rPr>
        <w:t>事業部への継続確認メール文例集</w:t>
      </w:r>
    </w:p>
    <w:p>
      <w:pPr>
        <w:spacing w:after="200"/>
      </w:pPr>
      <w:r>
        <w:rPr>
          <w:rFonts w:ascii="Yu Gothic" w:hAnsi="Yu Gothic" w:eastAsia="Yu Gothic" w:cs="Yu Gothic"/>
          <w:b w:val="0"/>
          <w:color w:val="475569"/>
          <w:sz w:val="22"/>
        </w:rPr>
        <w:t>自動更新条項のある契約について、事業部に継続意向・条件見直し・解約方針を確認するためのメール文例集です。</w:t>
      </w:r>
    </w:p>
    <w:p>
      <w:pPr>
        <w:pBdr>
          <w:bottom w:val="single" w:sz="18" w:space="4" w:color="C2792A"/>
        </w:pBdr>
        <w:spacing w:after="280"/>
      </w:pPr>
    </w:p>
    <w:p>
      <w:pPr>
        <w:shd w:val="clear" w:color="auto" w:fill="F7F9FC"/>
        <w:pBdr>
          <w:left w:val="single" w:sz="24" w:space="4" w:color="1F3A5F"/>
        </w:pBdr>
        <w:spacing w:before="160" w:after="160" w:line="408" w:lineRule="auto"/>
        <w:ind w:left="227"/>
      </w:pPr>
      <w:r>
        <w:rPr>
          <w:rFonts w:ascii="Yu Gothic" w:hAnsi="Yu Gothic" w:eastAsia="Yu Gothic" w:cs="Yu Gothic"/>
          <w:b/>
          <w:color w:val="1F3A5F"/>
          <w:sz w:val="22"/>
        </w:rPr>
        <w:t>本文例集の使い方</w:t>
        <w:br/>
      </w:r>
      <w:r>
        <w:rPr>
          <w:rFonts w:ascii="Yu Gothic" w:hAnsi="Yu Gothic" w:eastAsia="Yu Gothic" w:cs="Yu Gothic"/>
          <w:b w:val="0"/>
          <w:color w:val="1A202C"/>
          <w:sz w:val="20"/>
        </w:rPr>
        <w:t>本文例集は、解約通知期限が近づいた契約について、事業部に意向を確認するためのメール文例を集めたものです。場面別に7パターン（標準版／急ぎ版／条件変更版／解約検討版／覚書確認版／リマインド版／回答後記録メモ）を収録しています。実際の運用にあたっては、各社の社内文化、相手部署との関係性、契約の重要性に応じて文面を調整してください。</w:t>
      </w:r>
    </w:p>
    <w:p>
      <w:pPr>
        <w:spacing w:after="120"/>
      </w:pPr>
    </w:p>
    <w:tbl>
      <w:tblPr>
        <w:tblW w:type="auto" w:w="0"/>
        <w:jc w:val="left"/>
        <w:tblLayout w:type="fixed"/>
        <w:tblLook w:firstColumn="1" w:firstRow="1" w:lastColumn="0" w:lastRow="0" w:noHBand="0" w:noVBand="1" w:val="04A0"/>
      </w:tblPr>
      <w:tblGrid>
        <w:gridCol w:w="907"/>
        <w:gridCol w:w="8731"/>
      </w:tblGrid>
      <w:tr>
        <w:trPr>
          <w:trHeight w:val="567"/>
        </w:trPr>
        <w:tc>
          <w:tcPr>
            <w:tcW w:type="dxa" w:w="907"/>
            <w:shd w:val="clear" w:color="auto" w:fill="1F3A5F"/>
            <w:tcBorders>
              <w:top w:val="single" w:sz="4" w:color="14283F"/>
              <w:bottom w:val="single" w:sz="4" w:color="14283F"/>
              <w:left w:val="single" w:sz="4" w:color="14283F"/>
              <w:right w:val="single" w:sz="4" w:color="14283F"/>
            </w:tcBorders>
            <w:vAlign w:val="center"/>
          </w:tcPr>
          <w:p>
            <w:pPr>
              <w:jc w:val="center"/>
            </w:pPr>
            <w:r>
              <w:rPr>
                <w:rFonts w:ascii="Yu Gothic" w:hAnsi="Yu Gothic" w:eastAsia="Yu Gothic" w:cs="Yu Gothic"/>
                <w:b/>
                <w:color w:val="FFFFFF"/>
                <w:sz w:val="24"/>
              </w:rPr>
              <w:t>01</w:t>
            </w:r>
          </w:p>
        </w:tc>
        <w:tc>
          <w:tcPr>
            <w:tcW w:type="dxa" w:w="8731"/>
            <w:shd w:val="clear" w:color="auto" w:fill="F7F9FC"/>
            <w:tcBorders>
              <w:top w:val="single" w:sz="4" w:color="D9E1EA"/>
              <w:bottom w:val="single" w:sz="4" w:color="D9E1EA"/>
              <w:left w:val="single" w:sz="4" w:color="D9E1EA"/>
              <w:right w:val="single" w:sz="4" w:color="D9E1EA"/>
            </w:tcBorders>
            <w:vAlign w:val="center"/>
          </w:tcPr>
          <w:p>
            <w:pPr>
              <w:ind w:left="170"/>
            </w:pPr>
            <w:r>
              <w:rPr>
                <w:rFonts w:ascii="Yu Gothic" w:hAnsi="Yu Gothic" w:eastAsia="Yu Gothic" w:cs="Yu Gothic"/>
                <w:b/>
                <w:color w:val="1F3A5F"/>
                <w:sz w:val="26"/>
              </w:rPr>
              <w:t>標準版｜90日前の継続確認メール</w:t>
            </w:r>
          </w:p>
        </w:tc>
      </w:tr>
    </w:tbl>
    <w:p>
      <w:pPr>
        <w:spacing w:after="40"/>
      </w:pPr>
    </w:p>
    <w:p>
      <w:pPr>
        <w:spacing w:after="120" w:line="408" w:lineRule="auto"/>
        <w:ind w:left="0"/>
      </w:pPr>
      <w:r>
        <w:rPr>
          <w:rFonts w:ascii="Yu Gothic" w:hAnsi="Yu Gothic" w:eastAsia="Yu Gothic" w:cs="Yu Gothic"/>
          <w:b w:val="0"/>
          <w:color w:val="1A202C"/>
          <w:sz w:val="21"/>
        </w:rPr>
        <w:t>最も使用頻度の高い基本パターンです。解約通知期限の90日前に、事業部に対して契約継続の意向と条件見直しの要否を確認します。</w:t>
      </w:r>
    </w:p>
    <w:tbl>
      <w:tblPr>
        <w:tblW w:type="auto" w:w="0"/>
        <w:jc w:val="left"/>
        <w:tblLayout w:type="fixed"/>
        <w:tblLook w:firstColumn="1" w:firstRow="1" w:lastColumn="0" w:lastRow="0" w:noHBand="0" w:noVBand="1" w:val="04A0"/>
      </w:tblPr>
      <w:tblGrid>
        <w:gridCol w:w="9638"/>
      </w:tblGrid>
      <w:tr>
        <w:tc>
          <w:tcPr>
            <w:tcW w:type="dxa" w:w="9638"/>
            <w:shd w:val="clear" w:color="auto" w:fill="1F3A5F"/>
            <w:tcBorders>
              <w:top w:val="single" w:sz="4" w:color="14283F"/>
              <w:bottom w:val="single" w:sz="4" w:color="14283F"/>
              <w:left w:val="single" w:sz="4" w:color="14283F"/>
              <w:right w:val="single" w:sz="4" w:color="14283F"/>
            </w:tcBorders>
          </w:tcPr>
          <w:p>
            <w:pPr>
              <w:spacing w:after="40"/>
              <w:ind w:left="170"/>
            </w:pPr>
            <w:r>
              <w:rPr>
                <w:rFonts w:ascii="Yu Gothic" w:hAnsi="Yu Gothic" w:eastAsia="Yu Gothic" w:cs="Yu Gothic"/>
                <w:b/>
                <w:color w:val="F5E9D4"/>
                <w:sz w:val="18"/>
              </w:rPr>
              <w:t>メール文例 ／ STANDARD</w:t>
            </w:r>
          </w:p>
          <w:p>
            <w:pPr>
              <w:spacing w:before="0" w:after="80"/>
              <w:ind w:left="170"/>
            </w:pPr>
            <w:r>
              <w:rPr>
                <w:rFonts w:ascii="Yu Gothic" w:hAnsi="Yu Gothic" w:eastAsia="Yu Gothic" w:cs="Yu Gothic"/>
                <w:b/>
                <w:color w:val="FFFFFF"/>
                <w:sz w:val="23"/>
              </w:rPr>
              <w:t>件名：【確認依頼】〇〇契約の更新・解約判断について（〇月〇日まで）</w:t>
            </w:r>
          </w:p>
        </w:tc>
      </w:tr>
      <w:tr>
        <w:tc>
          <w:tcPr>
            <w:tcW w:type="dxa" w:w="9638"/>
            <w:shd w:val="clear" w:color="auto" w:fill="FBFCFD"/>
            <w:tcBorders>
              <w:top w:val="single" w:sz="4" w:color="D9E1EA"/>
              <w:bottom w:val="single" w:sz="4" w:color="D9E1EA"/>
              <w:left w:val="single" w:sz="4" w:color="D9E1EA"/>
              <w:right w:val="single" w:sz="4" w:color="D9E1EA"/>
            </w:tcBorders>
          </w:tcPr>
          <w:p>
            <w:pPr>
              <w:spacing w:before="80" w:after="0" w:line="336" w:lineRule="auto"/>
              <w:ind w:left="170" w:right="170"/>
            </w:pPr>
            <w:r>
              <w:rPr>
                <w:rFonts w:ascii="Yu Gothic" w:hAnsi="Yu Gothic" w:eastAsia="Yu Gothic" w:cs="Yu Gothic"/>
                <w:b w:val="0"/>
                <w:color w:val="1A202C"/>
                <w:sz w:val="21"/>
              </w:rPr>
              <w:t>〇〇部 〇〇様</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お疲れさまです。法務の△△です。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現在管理している以下の契約について、解約通知期限が近づいています。</w:t>
            </w:r>
          </w:p>
          <w:p>
            <w:pPr>
              <w:spacing w:before="0" w:after="0" w:line="336" w:lineRule="auto"/>
              <w:ind w:left="170" w:right="170"/>
            </w:pPr>
            <w:r>
              <w:rPr>
                <w:rFonts w:ascii="Yu Gothic" w:hAnsi="Yu Gothic" w:eastAsia="Yu Gothic" w:cs="Yu Gothic"/>
                <w:b w:val="0"/>
                <w:color w:val="1A202C"/>
                <w:sz w:val="21"/>
              </w:rPr>
              <w:t>本契約は自動更新条項のある契約のため、所定の期限までに更新拒絶の</w:t>
            </w:r>
          </w:p>
          <w:p>
            <w:pPr>
              <w:spacing w:before="0" w:after="0" w:line="336" w:lineRule="auto"/>
              <w:ind w:left="170" w:right="170"/>
            </w:pPr>
            <w:r>
              <w:rPr>
                <w:rFonts w:ascii="Yu Gothic" w:hAnsi="Yu Gothic" w:eastAsia="Yu Gothic" w:cs="Yu Gothic"/>
                <w:b w:val="0"/>
                <w:color w:val="1A202C"/>
                <w:sz w:val="21"/>
              </w:rPr>
              <w:t>通知を行わない場合、同一条件で自動的に更新されます。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 契約名：〇〇〇〇契約</w:t>
            </w:r>
          </w:p>
          <w:p>
            <w:pPr>
              <w:spacing w:before="0" w:after="0" w:line="336" w:lineRule="auto"/>
              <w:ind w:left="170" w:right="170"/>
            </w:pPr>
            <w:r>
              <w:rPr>
                <w:rFonts w:ascii="Yu Gothic" w:hAnsi="Yu Gothic" w:eastAsia="Yu Gothic" w:cs="Yu Gothic"/>
                <w:b w:val="0"/>
                <w:color w:val="1A202C"/>
                <w:sz w:val="21"/>
              </w:rPr>
              <w:t>■ 相手方：株式会社〇〇〇〇</w:t>
            </w:r>
          </w:p>
          <w:p>
            <w:pPr>
              <w:spacing w:before="0" w:after="0" w:line="336" w:lineRule="auto"/>
              <w:ind w:left="170" w:right="170"/>
            </w:pPr>
            <w:r>
              <w:rPr>
                <w:rFonts w:ascii="Yu Gothic" w:hAnsi="Yu Gothic" w:eastAsia="Yu Gothic" w:cs="Yu Gothic"/>
                <w:b w:val="0"/>
                <w:color w:val="1A202C"/>
                <w:sz w:val="21"/>
              </w:rPr>
              <w:t>■ 契約終了日：YYYY年MM月DD日</w:t>
            </w:r>
          </w:p>
          <w:p>
            <w:pPr>
              <w:spacing w:before="0" w:after="0" w:line="336" w:lineRule="auto"/>
              <w:ind w:left="170" w:right="170"/>
            </w:pPr>
            <w:r>
              <w:rPr>
                <w:rFonts w:ascii="Yu Gothic" w:hAnsi="Yu Gothic" w:eastAsia="Yu Gothic" w:cs="Yu Gothic"/>
                <w:b w:val="0"/>
                <w:color w:val="1A202C"/>
                <w:sz w:val="21"/>
              </w:rPr>
              <w:t>■ 解約通知期限：YYYY年MM月DD日</w:t>
            </w:r>
          </w:p>
          <w:p>
            <w:pPr>
              <w:spacing w:before="0" w:after="0" w:line="336" w:lineRule="auto"/>
              <w:ind w:left="170" w:right="170"/>
            </w:pPr>
            <w:r>
              <w:rPr>
                <w:rFonts w:ascii="Yu Gothic" w:hAnsi="Yu Gothic" w:eastAsia="Yu Gothic" w:cs="Yu Gothic"/>
                <w:b w:val="0"/>
                <w:color w:val="1A202C"/>
                <w:sz w:val="21"/>
              </w:rPr>
              <w:t>■ 自動更新：あり（更新拒絶型）</w:t>
            </w:r>
          </w:p>
          <w:p>
            <w:pPr>
              <w:spacing w:before="0" w:after="0" w:line="336" w:lineRule="auto"/>
              <w:ind w:left="170" w:right="170"/>
            </w:pPr>
            <w:r>
              <w:rPr>
                <w:rFonts w:ascii="Yu Gothic" w:hAnsi="Yu Gothic" w:eastAsia="Yu Gothic" w:cs="Yu Gothic"/>
                <w:b w:val="0"/>
                <w:color w:val="1A202C"/>
                <w:sz w:val="21"/>
              </w:rPr>
              <w:t>■ 通知方法：書面（〇〇宛）</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つきましては、以下についてご確認のうえ、ご回答いただけますと幸いです。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1. 本契約を継続する必要があるか</w:t>
            </w:r>
          </w:p>
          <w:p>
            <w:pPr>
              <w:spacing w:before="0" w:after="0" w:line="336" w:lineRule="auto"/>
              <w:ind w:left="170" w:right="170"/>
            </w:pPr>
            <w:r>
              <w:rPr>
                <w:rFonts w:ascii="Yu Gothic" w:hAnsi="Yu Gothic" w:eastAsia="Yu Gothic" w:cs="Yu Gothic"/>
                <w:b w:val="0"/>
                <w:color w:val="1A202C"/>
                <w:sz w:val="21"/>
              </w:rPr>
              <w:t>2. 契約条件を変更したい点があるか(金額・業務範囲・期間など)</w:t>
            </w:r>
          </w:p>
          <w:p>
            <w:pPr>
              <w:spacing w:before="0" w:after="0" w:line="336" w:lineRule="auto"/>
              <w:ind w:left="170" w:right="170"/>
            </w:pPr>
            <w:r>
              <w:rPr>
                <w:rFonts w:ascii="Yu Gothic" w:hAnsi="Yu Gothic" w:eastAsia="Yu Gothic" w:cs="Yu Gothic"/>
                <w:b w:val="0"/>
                <w:color w:val="1A202C"/>
                <w:sz w:val="21"/>
              </w:rPr>
              <w:t>3. 解約・終了を検討すべき事情があるか</w:t>
            </w:r>
          </w:p>
          <w:p>
            <w:pPr>
              <w:spacing w:before="0" w:after="0" w:line="336" w:lineRule="auto"/>
              <w:ind w:left="170" w:right="170"/>
            </w:pPr>
            <w:r>
              <w:rPr>
                <w:rFonts w:ascii="Yu Gothic" w:hAnsi="Yu Gothic" w:eastAsia="Yu Gothic" w:cs="Yu Gothic"/>
                <w:b w:val="0"/>
                <w:color w:val="1A202C"/>
                <w:sz w:val="21"/>
              </w:rPr>
              <w:t>4. 相手方との間で未解決の問題や懸念事項はないか</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ご回答期限：YYYY年MM月DD日(〇)まで</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ご回答内容に応じて、覚書・変更契約・解約通知書の準備を進めます。</w:t>
            </w:r>
          </w:p>
          <w:p>
            <w:pPr>
              <w:spacing w:before="0" w:after="0" w:line="336" w:lineRule="auto"/>
              <w:ind w:left="170" w:right="170"/>
            </w:pPr>
            <w:r>
              <w:rPr>
                <w:rFonts w:ascii="Yu Gothic" w:hAnsi="Yu Gothic" w:eastAsia="Yu Gothic" w:cs="Yu Gothic"/>
                <w:b w:val="0"/>
                <w:color w:val="1A202C"/>
                <w:sz w:val="21"/>
              </w:rPr>
              <w:t>ご不明点がございましたら、お気軽にご連絡ください。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よろしくお願いいたします。</w:t>
            </w:r>
          </w:p>
          <w:p>
            <w:pPr>
              <w:spacing w:before="40"/>
            </w:pPr>
          </w:p>
        </w:tc>
      </w:tr>
    </w:tbl>
    <w:p>
      <w:pPr>
        <w:spacing w:after="160"/>
      </w:pPr>
    </w:p>
    <w:tbl>
      <w:tblPr>
        <w:tblW w:type="auto" w:w="0"/>
        <w:jc w:val="left"/>
        <w:tblLayout w:type="fixed"/>
        <w:tblLook w:firstColumn="1" w:firstRow="1" w:lastColumn="0" w:lastRow="0" w:noHBand="0" w:noVBand="1" w:val="04A0"/>
      </w:tblPr>
      <w:tblGrid>
        <w:gridCol w:w="9638"/>
      </w:tblGrid>
      <w:tr>
        <w:tc>
          <w:tcPr>
            <w:tcW w:type="dxa" w:w="9638"/>
            <w:shd w:val="clear" w:color="auto" w:fill="FDF8EC"/>
            <w:tcBorders>
              <w:top w:val="single" w:sz="4" w:color="EDDCB6"/>
              <w:bottom w:val="single" w:sz="4" w:color="EDDCB6"/>
              <w:right w:val="single" w:sz="4" w:color="EDDCB6"/>
              <w:left w:val="single" w:sz="16" w:color="8B6914"/>
            </w:tcBorders>
          </w:tcPr>
          <w:p>
            <w:pPr>
              <w:spacing w:before="80" w:after="80" w:line="384" w:lineRule="auto"/>
              <w:ind w:left="170" w:right="170"/>
            </w:pPr>
            <w:r>
              <w:rPr>
                <w:rFonts w:ascii="Yu Gothic" w:hAnsi="Yu Gothic" w:eastAsia="Yu Gothic" w:cs="Yu Gothic"/>
                <w:b/>
                <w:color w:val="8B6914"/>
                <w:sz w:val="20"/>
              </w:rPr>
              <w:t xml:space="preserve">運用上のポイント　</w:t>
            </w:r>
            <w:r>
              <w:rPr>
                <w:rFonts w:ascii="Yu Gothic" w:hAnsi="Yu Gothic" w:eastAsia="Yu Gothic" w:cs="Yu Gothic"/>
                <w:b w:val="0"/>
                <w:color w:val="1A202C"/>
                <w:sz w:val="20"/>
              </w:rPr>
              <w:t>件名に「契約名」と「更新・解約判断」を入れることで、受信側の検索性と優先順位が伝わりやすくなります。本文では自動更新条項の存在と通知期限を必ず明示し、回答期限を具体的な日付で書いてください。</w:t>
            </w:r>
          </w:p>
        </w:tc>
      </w:tr>
    </w:tbl>
    <w:p>
      <w:pPr>
        <w:spacing w:after="80"/>
      </w:pPr>
    </w:p>
    <w:p>
      <w:r>
        <w:br w:type="page"/>
      </w:r>
    </w:p>
    <w:tbl>
      <w:tblPr>
        <w:tblW w:type="auto" w:w="0"/>
        <w:jc w:val="left"/>
        <w:tblLayout w:type="fixed"/>
        <w:tblLook w:firstColumn="1" w:firstRow="1" w:lastColumn="0" w:lastRow="0" w:noHBand="0" w:noVBand="1" w:val="04A0"/>
      </w:tblPr>
      <w:tblGrid>
        <w:gridCol w:w="907"/>
        <w:gridCol w:w="8731"/>
      </w:tblGrid>
      <w:tr>
        <w:trPr>
          <w:trHeight w:val="567"/>
        </w:trPr>
        <w:tc>
          <w:tcPr>
            <w:tcW w:type="dxa" w:w="907"/>
            <w:shd w:val="clear" w:color="auto" w:fill="1F3A5F"/>
            <w:tcBorders>
              <w:top w:val="single" w:sz="4" w:color="14283F"/>
              <w:bottom w:val="single" w:sz="4" w:color="14283F"/>
              <w:left w:val="single" w:sz="4" w:color="14283F"/>
              <w:right w:val="single" w:sz="4" w:color="14283F"/>
            </w:tcBorders>
            <w:vAlign w:val="center"/>
          </w:tcPr>
          <w:p>
            <w:pPr>
              <w:jc w:val="center"/>
            </w:pPr>
            <w:r>
              <w:rPr>
                <w:rFonts w:ascii="Yu Gothic" w:hAnsi="Yu Gothic" w:eastAsia="Yu Gothic" w:cs="Yu Gothic"/>
                <w:b/>
                <w:color w:val="FFFFFF"/>
                <w:sz w:val="24"/>
              </w:rPr>
              <w:t>02</w:t>
            </w:r>
          </w:p>
        </w:tc>
        <w:tc>
          <w:tcPr>
            <w:tcW w:type="dxa" w:w="8731"/>
            <w:shd w:val="clear" w:color="auto" w:fill="F7F9FC"/>
            <w:tcBorders>
              <w:top w:val="single" w:sz="4" w:color="D9E1EA"/>
              <w:bottom w:val="single" w:sz="4" w:color="D9E1EA"/>
              <w:left w:val="single" w:sz="4" w:color="D9E1EA"/>
              <w:right w:val="single" w:sz="4" w:color="D9E1EA"/>
            </w:tcBorders>
            <w:vAlign w:val="center"/>
          </w:tcPr>
          <w:p>
            <w:pPr>
              <w:ind w:left="170"/>
            </w:pPr>
            <w:r>
              <w:rPr>
                <w:rFonts w:ascii="Yu Gothic" w:hAnsi="Yu Gothic" w:eastAsia="Yu Gothic" w:cs="Yu Gothic"/>
                <w:b/>
                <w:color w:val="1F3A5F"/>
                <w:sz w:val="26"/>
              </w:rPr>
              <w:t>急ぎ版｜通知期限が迫っている場合</w:t>
            </w:r>
          </w:p>
        </w:tc>
      </w:tr>
    </w:tbl>
    <w:p>
      <w:pPr>
        <w:spacing w:after="40"/>
      </w:pPr>
    </w:p>
    <w:p>
      <w:pPr>
        <w:spacing w:after="120" w:line="408" w:lineRule="auto"/>
        <w:ind w:left="0"/>
      </w:pPr>
      <w:r>
        <w:rPr>
          <w:rFonts w:ascii="Yu Gothic" w:hAnsi="Yu Gothic" w:eastAsia="Yu Gothic" w:cs="Yu Gothic"/>
          <w:b w:val="0"/>
          <w:color w:val="1A202C"/>
          <w:sz w:val="21"/>
        </w:rPr>
        <w:t>30日前確認段階や、それより遅いタイミングで使用します。期限の切迫を率直に伝え、即時の回答を求める文面です。</w:t>
      </w:r>
    </w:p>
    <w:tbl>
      <w:tblPr>
        <w:tblW w:type="auto" w:w="0"/>
        <w:jc w:val="left"/>
        <w:tblLayout w:type="fixed"/>
        <w:tblLook w:firstColumn="1" w:firstRow="1" w:lastColumn="0" w:lastRow="0" w:noHBand="0" w:noVBand="1" w:val="04A0"/>
      </w:tblPr>
      <w:tblGrid>
        <w:gridCol w:w="9638"/>
      </w:tblGrid>
      <w:tr>
        <w:tc>
          <w:tcPr>
            <w:tcW w:type="dxa" w:w="9638"/>
            <w:shd w:val="clear" w:color="auto" w:fill="1F3A5F"/>
            <w:tcBorders>
              <w:top w:val="single" w:sz="4" w:color="14283F"/>
              <w:bottom w:val="single" w:sz="4" w:color="14283F"/>
              <w:left w:val="single" w:sz="4" w:color="14283F"/>
              <w:right w:val="single" w:sz="4" w:color="14283F"/>
            </w:tcBorders>
          </w:tcPr>
          <w:p>
            <w:pPr>
              <w:spacing w:after="40"/>
              <w:ind w:left="170"/>
            </w:pPr>
            <w:r>
              <w:rPr>
                <w:rFonts w:ascii="Yu Gothic" w:hAnsi="Yu Gothic" w:eastAsia="Yu Gothic" w:cs="Yu Gothic"/>
                <w:b/>
                <w:color w:val="F5E9D4"/>
                <w:sz w:val="18"/>
              </w:rPr>
              <w:t>メール文例 ／ URGENT</w:t>
            </w:r>
          </w:p>
          <w:p>
            <w:pPr>
              <w:spacing w:before="0" w:after="80"/>
              <w:ind w:left="170"/>
            </w:pPr>
            <w:r>
              <w:rPr>
                <w:rFonts w:ascii="Yu Gothic" w:hAnsi="Yu Gothic" w:eastAsia="Yu Gothic" w:cs="Yu Gothic"/>
                <w:b/>
                <w:color w:val="FFFFFF"/>
                <w:sz w:val="23"/>
              </w:rPr>
              <w:t>件名：【至急・要回答】〇〇契約の解約通知期限について</w:t>
            </w:r>
          </w:p>
        </w:tc>
      </w:tr>
      <w:tr>
        <w:tc>
          <w:tcPr>
            <w:tcW w:type="dxa" w:w="9638"/>
            <w:shd w:val="clear" w:color="auto" w:fill="FBFCFD"/>
            <w:tcBorders>
              <w:top w:val="single" w:sz="4" w:color="D9E1EA"/>
              <w:bottom w:val="single" w:sz="4" w:color="D9E1EA"/>
              <w:left w:val="single" w:sz="4" w:color="D9E1EA"/>
              <w:right w:val="single" w:sz="4" w:color="D9E1EA"/>
            </w:tcBorders>
          </w:tcPr>
          <w:p>
            <w:pPr>
              <w:spacing w:before="80" w:after="0" w:line="336" w:lineRule="auto"/>
              <w:ind w:left="170" w:right="170"/>
            </w:pPr>
            <w:r>
              <w:rPr>
                <w:rFonts w:ascii="Yu Gothic" w:hAnsi="Yu Gothic" w:eastAsia="Yu Gothic" w:cs="Yu Gothic"/>
                <w:b w:val="0"/>
                <w:color w:val="1A202C"/>
                <w:sz w:val="21"/>
              </w:rPr>
              <w:t>〇〇部 〇〇様</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お疲れさまです。法務の△△です。</w:t>
            </w:r>
          </w:p>
          <w:p>
            <w:pPr>
              <w:spacing w:before="0" w:after="0" w:line="336" w:lineRule="auto"/>
              <w:ind w:left="170" w:right="170"/>
            </w:pPr>
            <w:r>
              <w:rPr>
                <w:rFonts w:ascii="Yu Gothic" w:hAnsi="Yu Gothic" w:eastAsia="Yu Gothic" w:cs="Yu Gothic"/>
                <w:b w:val="0"/>
                <w:color w:val="1A202C"/>
                <w:sz w:val="21"/>
              </w:rPr>
              <w:t>急ぎご確認いただきたく、ご連絡いたしました。</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下記契約の解約通知期限が近づいております。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 契約名：〇〇〇〇契約</w:t>
            </w:r>
          </w:p>
          <w:p>
            <w:pPr>
              <w:spacing w:before="0" w:after="0" w:line="336" w:lineRule="auto"/>
              <w:ind w:left="170" w:right="170"/>
            </w:pPr>
            <w:r>
              <w:rPr>
                <w:rFonts w:ascii="Yu Gothic" w:hAnsi="Yu Gothic" w:eastAsia="Yu Gothic" w:cs="Yu Gothic"/>
                <w:b w:val="0"/>
                <w:color w:val="1A202C"/>
                <w:sz w:val="21"/>
              </w:rPr>
              <w:t>■ 相手方：株式会社〇〇〇〇</w:t>
            </w:r>
          </w:p>
          <w:p>
            <w:pPr>
              <w:spacing w:before="0" w:after="0" w:line="336" w:lineRule="auto"/>
              <w:ind w:left="170" w:right="170"/>
            </w:pPr>
            <w:r>
              <w:rPr>
                <w:rFonts w:ascii="Yu Gothic" w:hAnsi="Yu Gothic" w:eastAsia="Yu Gothic" w:cs="Yu Gothic"/>
                <w:b w:val="0"/>
                <w:color w:val="1A202C"/>
                <w:sz w:val="21"/>
              </w:rPr>
              <w:t>■ 解約通知期限：YYYY年MM月DD日(あと〇日)</w:t>
            </w:r>
          </w:p>
          <w:p>
            <w:pPr>
              <w:spacing w:before="0" w:after="0" w:line="336" w:lineRule="auto"/>
              <w:ind w:left="170" w:right="170"/>
            </w:pPr>
            <w:r>
              <w:rPr>
                <w:rFonts w:ascii="Yu Gothic" w:hAnsi="Yu Gothic" w:eastAsia="Yu Gothic" w:cs="Yu Gothic"/>
                <w:b w:val="0"/>
                <w:color w:val="1A202C"/>
                <w:sz w:val="21"/>
              </w:rPr>
              <w:t>■ 自動更新：あり</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期限までに更新拒絶の通知を行わない場合、同一条件で契約が</w:t>
            </w:r>
          </w:p>
          <w:p>
            <w:pPr>
              <w:spacing w:before="0" w:after="0" w:line="336" w:lineRule="auto"/>
              <w:ind w:left="170" w:right="170"/>
            </w:pPr>
            <w:r>
              <w:rPr>
                <w:rFonts w:ascii="Yu Gothic" w:hAnsi="Yu Gothic" w:eastAsia="Yu Gothic" w:cs="Yu Gothic"/>
                <w:b w:val="0"/>
                <w:color w:val="1A202C"/>
                <w:sz w:val="21"/>
              </w:rPr>
              <w:t>自動更新されます。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つきましては、本日中～遅くともYYYY年MM月DD日までに、</w:t>
            </w:r>
          </w:p>
          <w:p>
            <w:pPr>
              <w:spacing w:before="0" w:after="0" w:line="336" w:lineRule="auto"/>
              <w:ind w:left="170" w:right="170"/>
            </w:pPr>
            <w:r>
              <w:rPr>
                <w:rFonts w:ascii="Yu Gothic" w:hAnsi="Yu Gothic" w:eastAsia="Yu Gothic" w:cs="Yu Gothic"/>
                <w:b w:val="0"/>
                <w:color w:val="1A202C"/>
                <w:sz w:val="21"/>
              </w:rPr>
              <w:t>以下についてご回答ください。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1. 本契約を継続するか／解約するか</w:t>
            </w:r>
          </w:p>
          <w:p>
            <w:pPr>
              <w:spacing w:before="0" w:after="0" w:line="336" w:lineRule="auto"/>
              <w:ind w:left="170" w:right="170"/>
            </w:pPr>
            <w:r>
              <w:rPr>
                <w:rFonts w:ascii="Yu Gothic" w:hAnsi="Yu Gothic" w:eastAsia="Yu Gothic" w:cs="Yu Gothic"/>
                <w:b w:val="0"/>
                <w:color w:val="1A202C"/>
                <w:sz w:val="21"/>
              </w:rPr>
              <w:t>2. 解約する場合、相手方への事前連絡を行うか</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通知書の作成・発送には数営業日かかります。</w:t>
            </w:r>
          </w:p>
          <w:p>
            <w:pPr>
              <w:spacing w:before="0" w:after="0" w:line="336" w:lineRule="auto"/>
              <w:ind w:left="170" w:right="170"/>
            </w:pPr>
            <w:r>
              <w:rPr>
                <w:rFonts w:ascii="Yu Gothic" w:hAnsi="Yu Gothic" w:eastAsia="Yu Gothic" w:cs="Yu Gothic"/>
                <w:b w:val="0"/>
                <w:color w:val="1A202C"/>
                <w:sz w:val="21"/>
              </w:rPr>
              <w:t>お早めのご回答をお願いいたします。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よろしくお願いいたします。</w:t>
            </w:r>
          </w:p>
          <w:p>
            <w:pPr>
              <w:spacing w:before="40"/>
            </w:pPr>
          </w:p>
        </w:tc>
      </w:tr>
    </w:tbl>
    <w:p>
      <w:pPr>
        <w:spacing w:after="160"/>
      </w:pPr>
    </w:p>
    <w:tbl>
      <w:tblPr>
        <w:tblW w:type="auto" w:w="0"/>
        <w:jc w:val="left"/>
        <w:tblLayout w:type="fixed"/>
        <w:tblLook w:firstColumn="1" w:firstRow="1" w:lastColumn="0" w:lastRow="0" w:noHBand="0" w:noVBand="1" w:val="04A0"/>
      </w:tblPr>
      <w:tblGrid>
        <w:gridCol w:w="907"/>
        <w:gridCol w:w="8731"/>
      </w:tblGrid>
      <w:tr>
        <w:trPr>
          <w:trHeight w:val="567"/>
        </w:trPr>
        <w:tc>
          <w:tcPr>
            <w:tcW w:type="dxa" w:w="907"/>
            <w:shd w:val="clear" w:color="auto" w:fill="1F3A5F"/>
            <w:tcBorders>
              <w:top w:val="single" w:sz="4" w:color="14283F"/>
              <w:bottom w:val="single" w:sz="4" w:color="14283F"/>
              <w:left w:val="single" w:sz="4" w:color="14283F"/>
              <w:right w:val="single" w:sz="4" w:color="14283F"/>
            </w:tcBorders>
            <w:vAlign w:val="center"/>
          </w:tcPr>
          <w:p>
            <w:pPr>
              <w:jc w:val="center"/>
            </w:pPr>
            <w:r>
              <w:rPr>
                <w:rFonts w:ascii="Yu Gothic" w:hAnsi="Yu Gothic" w:eastAsia="Yu Gothic" w:cs="Yu Gothic"/>
                <w:b/>
                <w:color w:val="FFFFFF"/>
                <w:sz w:val="24"/>
              </w:rPr>
              <w:t>03</w:t>
            </w:r>
          </w:p>
        </w:tc>
        <w:tc>
          <w:tcPr>
            <w:tcW w:type="dxa" w:w="8731"/>
            <w:shd w:val="clear" w:color="auto" w:fill="F7F9FC"/>
            <w:tcBorders>
              <w:top w:val="single" w:sz="4" w:color="D9E1EA"/>
              <w:bottom w:val="single" w:sz="4" w:color="D9E1EA"/>
              <w:left w:val="single" w:sz="4" w:color="D9E1EA"/>
              <w:right w:val="single" w:sz="4" w:color="D9E1EA"/>
            </w:tcBorders>
            <w:vAlign w:val="center"/>
          </w:tcPr>
          <w:p>
            <w:pPr>
              <w:ind w:left="170"/>
            </w:pPr>
            <w:r>
              <w:rPr>
                <w:rFonts w:ascii="Yu Gothic" w:hAnsi="Yu Gothic" w:eastAsia="Yu Gothic" w:cs="Yu Gothic"/>
                <w:b/>
                <w:color w:val="1F3A5F"/>
                <w:sz w:val="26"/>
              </w:rPr>
              <w:t>条件変更確認版｜更新は前提、条件のみ見直したい場合</w:t>
            </w:r>
          </w:p>
        </w:tc>
      </w:tr>
    </w:tbl>
    <w:p>
      <w:pPr>
        <w:spacing w:after="40"/>
      </w:pPr>
    </w:p>
    <w:p>
      <w:pPr>
        <w:spacing w:after="120" w:line="408" w:lineRule="auto"/>
        <w:ind w:left="0"/>
      </w:pPr>
      <w:r>
        <w:rPr>
          <w:rFonts w:ascii="Yu Gothic" w:hAnsi="Yu Gothic" w:eastAsia="Yu Gothic" w:cs="Yu Gothic"/>
          <w:b w:val="0"/>
          <w:color w:val="1A202C"/>
          <w:sz w:val="21"/>
        </w:rPr>
        <w:t>継続することが既定路線であり、更新時に条件の見直しがないかを確認するパターンです。覚書・変更契約の準備につなげます。</w:t>
      </w:r>
    </w:p>
    <w:tbl>
      <w:tblPr>
        <w:tblW w:type="auto" w:w="0"/>
        <w:jc w:val="left"/>
        <w:tblLayout w:type="fixed"/>
        <w:tblLook w:firstColumn="1" w:firstRow="1" w:lastColumn="0" w:lastRow="0" w:noHBand="0" w:noVBand="1" w:val="04A0"/>
      </w:tblPr>
      <w:tblGrid>
        <w:gridCol w:w="9638"/>
      </w:tblGrid>
      <w:tr>
        <w:tc>
          <w:tcPr>
            <w:tcW w:type="dxa" w:w="9638"/>
            <w:shd w:val="clear" w:color="auto" w:fill="1F3A5F"/>
            <w:tcBorders>
              <w:top w:val="single" w:sz="4" w:color="14283F"/>
              <w:bottom w:val="single" w:sz="4" w:color="14283F"/>
              <w:left w:val="single" w:sz="4" w:color="14283F"/>
              <w:right w:val="single" w:sz="4" w:color="14283F"/>
            </w:tcBorders>
          </w:tcPr>
          <w:p>
            <w:pPr>
              <w:spacing w:after="40"/>
              <w:ind w:left="170"/>
            </w:pPr>
            <w:r>
              <w:rPr>
                <w:rFonts w:ascii="Yu Gothic" w:hAnsi="Yu Gothic" w:eastAsia="Yu Gothic" w:cs="Yu Gothic"/>
                <w:b/>
                <w:color w:val="F5E9D4"/>
                <w:sz w:val="18"/>
              </w:rPr>
              <w:t>メール文例 ／ CONDITION REVIEW</w:t>
            </w:r>
          </w:p>
          <w:p>
            <w:pPr>
              <w:spacing w:before="0" w:after="80"/>
              <w:ind w:left="170"/>
            </w:pPr>
            <w:r>
              <w:rPr>
                <w:rFonts w:ascii="Yu Gothic" w:hAnsi="Yu Gothic" w:eastAsia="Yu Gothic" w:cs="Yu Gothic"/>
                <w:b/>
                <w:color w:val="FFFFFF"/>
                <w:sz w:val="23"/>
              </w:rPr>
              <w:t>件名：【確認依頼】〇〇契約の更新時の条件見直しについて</w:t>
            </w:r>
          </w:p>
        </w:tc>
      </w:tr>
      <w:tr>
        <w:tc>
          <w:tcPr>
            <w:tcW w:type="dxa" w:w="9638"/>
            <w:shd w:val="clear" w:color="auto" w:fill="FBFCFD"/>
            <w:tcBorders>
              <w:top w:val="single" w:sz="4" w:color="D9E1EA"/>
              <w:bottom w:val="single" w:sz="4" w:color="D9E1EA"/>
              <w:left w:val="single" w:sz="4" w:color="D9E1EA"/>
              <w:right w:val="single" w:sz="4" w:color="D9E1EA"/>
            </w:tcBorders>
          </w:tcPr>
          <w:p>
            <w:pPr>
              <w:spacing w:before="80" w:after="0" w:line="336" w:lineRule="auto"/>
              <w:ind w:left="170" w:right="170"/>
            </w:pPr>
            <w:r>
              <w:rPr>
                <w:rFonts w:ascii="Yu Gothic" w:hAnsi="Yu Gothic" w:eastAsia="Yu Gothic" w:cs="Yu Gothic"/>
                <w:b w:val="0"/>
                <w:color w:val="1A202C"/>
                <w:sz w:val="21"/>
              </w:rPr>
              <w:t>〇〇部 〇〇様</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お疲れさまです。法務の△△です。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下記契約が自動更新時期を迎えます。</w:t>
            </w:r>
          </w:p>
          <w:p>
            <w:pPr>
              <w:spacing w:before="0" w:after="0" w:line="336" w:lineRule="auto"/>
              <w:ind w:left="170" w:right="170"/>
            </w:pPr>
            <w:r>
              <w:rPr>
                <w:rFonts w:ascii="Yu Gothic" w:hAnsi="Yu Gothic" w:eastAsia="Yu Gothic" w:cs="Yu Gothic"/>
                <w:b w:val="0"/>
                <w:color w:val="1A202C"/>
                <w:sz w:val="21"/>
              </w:rPr>
              <w:t>継続を前提として、更新時に見直したい条件がないかご確認ください。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 契約名：〇〇〇〇契約</w:t>
            </w:r>
          </w:p>
          <w:p>
            <w:pPr>
              <w:spacing w:before="0" w:after="0" w:line="336" w:lineRule="auto"/>
              <w:ind w:left="170" w:right="170"/>
            </w:pPr>
            <w:r>
              <w:rPr>
                <w:rFonts w:ascii="Yu Gothic" w:hAnsi="Yu Gothic" w:eastAsia="Yu Gothic" w:cs="Yu Gothic"/>
                <w:b w:val="0"/>
                <w:color w:val="1A202C"/>
                <w:sz w:val="21"/>
              </w:rPr>
              <w:t>■ 相手方：株式会社〇〇〇〇</w:t>
            </w:r>
          </w:p>
          <w:p>
            <w:pPr>
              <w:spacing w:before="0" w:after="0" w:line="336" w:lineRule="auto"/>
              <w:ind w:left="170" w:right="170"/>
            </w:pPr>
            <w:r>
              <w:rPr>
                <w:rFonts w:ascii="Yu Gothic" w:hAnsi="Yu Gothic" w:eastAsia="Yu Gothic" w:cs="Yu Gothic"/>
                <w:b w:val="0"/>
                <w:color w:val="1A202C"/>
                <w:sz w:val="21"/>
              </w:rPr>
              <w:t>■ 契約終了日：YYYY年MM月DD日</w:t>
            </w:r>
          </w:p>
          <w:p>
            <w:pPr>
              <w:spacing w:before="0" w:after="0" w:line="336" w:lineRule="auto"/>
              <w:ind w:left="170" w:right="170"/>
            </w:pPr>
            <w:r>
              <w:rPr>
                <w:rFonts w:ascii="Yu Gothic" w:hAnsi="Yu Gothic" w:eastAsia="Yu Gothic" w:cs="Yu Gothic"/>
                <w:b w:val="0"/>
                <w:color w:val="1A202C"/>
                <w:sz w:val="21"/>
              </w:rPr>
              <w:t>■ 解約通知期限：YYYY年MM月DD日</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以下についてご検討のうえ、ご回答ください。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1. 金額の見直しが必要か(増減・支払条件)</w:t>
            </w:r>
          </w:p>
          <w:p>
            <w:pPr>
              <w:spacing w:before="0" w:after="0" w:line="336" w:lineRule="auto"/>
              <w:ind w:left="170" w:right="170"/>
            </w:pPr>
            <w:r>
              <w:rPr>
                <w:rFonts w:ascii="Yu Gothic" w:hAnsi="Yu Gothic" w:eastAsia="Yu Gothic" w:cs="Yu Gothic"/>
                <w:b w:val="0"/>
                <w:color w:val="1A202C"/>
                <w:sz w:val="21"/>
              </w:rPr>
              <w:t>2. 業務範囲・成果物の追加または削減が必要か</w:t>
            </w:r>
          </w:p>
          <w:p>
            <w:pPr>
              <w:spacing w:before="0" w:after="0" w:line="336" w:lineRule="auto"/>
              <w:ind w:left="170" w:right="170"/>
            </w:pPr>
            <w:r>
              <w:rPr>
                <w:rFonts w:ascii="Yu Gothic" w:hAnsi="Yu Gothic" w:eastAsia="Yu Gothic" w:cs="Yu Gothic"/>
                <w:b w:val="0"/>
                <w:color w:val="1A202C"/>
                <w:sz w:val="21"/>
              </w:rPr>
              <w:t>3. 納期・スケジュールの変更が必要か</w:t>
            </w:r>
          </w:p>
          <w:p>
            <w:pPr>
              <w:spacing w:before="0" w:after="0" w:line="336" w:lineRule="auto"/>
              <w:ind w:left="170" w:right="170"/>
            </w:pPr>
            <w:r>
              <w:rPr>
                <w:rFonts w:ascii="Yu Gothic" w:hAnsi="Yu Gothic" w:eastAsia="Yu Gothic" w:cs="Yu Gothic"/>
                <w:b w:val="0"/>
                <w:color w:val="1A202C"/>
                <w:sz w:val="21"/>
              </w:rPr>
              <w:t>4. 体制・担当者の変更が必要か</w:t>
            </w:r>
          </w:p>
          <w:p>
            <w:pPr>
              <w:spacing w:before="0" w:after="0" w:line="336" w:lineRule="auto"/>
              <w:ind w:left="170" w:right="170"/>
            </w:pPr>
            <w:r>
              <w:rPr>
                <w:rFonts w:ascii="Yu Gothic" w:hAnsi="Yu Gothic" w:eastAsia="Yu Gothic" w:cs="Yu Gothic"/>
                <w:b w:val="0"/>
                <w:color w:val="1A202C"/>
                <w:sz w:val="21"/>
              </w:rPr>
              <w:t>5. その他、運用上の改善要望はあるか</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条件変更を希望する場合は、相手方との事前協議を踏まえ、</w:t>
            </w:r>
          </w:p>
          <w:p>
            <w:pPr>
              <w:spacing w:before="0" w:after="0" w:line="336" w:lineRule="auto"/>
              <w:ind w:left="170" w:right="170"/>
            </w:pPr>
            <w:r>
              <w:rPr>
                <w:rFonts w:ascii="Yu Gothic" w:hAnsi="Yu Gothic" w:eastAsia="Yu Gothic" w:cs="Yu Gothic"/>
                <w:b w:val="0"/>
                <w:color w:val="1A202C"/>
                <w:sz w:val="21"/>
              </w:rPr>
              <w:t>覚書または変更契約として整理することを想定しています。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ご回答期限：YYYY年MM月DD日まで</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よろしくお願いいたします。</w:t>
            </w:r>
          </w:p>
          <w:p>
            <w:pPr>
              <w:spacing w:before="40"/>
            </w:pPr>
          </w:p>
        </w:tc>
      </w:tr>
    </w:tbl>
    <w:p>
      <w:pPr>
        <w:spacing w:after="160"/>
      </w:pPr>
    </w:p>
    <w:p>
      <w:r>
        <w:br w:type="page"/>
      </w:r>
    </w:p>
    <w:tbl>
      <w:tblPr>
        <w:tblW w:type="auto" w:w="0"/>
        <w:jc w:val="left"/>
        <w:tblLayout w:type="fixed"/>
        <w:tblLook w:firstColumn="1" w:firstRow="1" w:lastColumn="0" w:lastRow="0" w:noHBand="0" w:noVBand="1" w:val="04A0"/>
      </w:tblPr>
      <w:tblGrid>
        <w:gridCol w:w="907"/>
        <w:gridCol w:w="8731"/>
      </w:tblGrid>
      <w:tr>
        <w:trPr>
          <w:trHeight w:val="567"/>
        </w:trPr>
        <w:tc>
          <w:tcPr>
            <w:tcW w:type="dxa" w:w="907"/>
            <w:shd w:val="clear" w:color="auto" w:fill="1F3A5F"/>
            <w:tcBorders>
              <w:top w:val="single" w:sz="4" w:color="14283F"/>
              <w:bottom w:val="single" w:sz="4" w:color="14283F"/>
              <w:left w:val="single" w:sz="4" w:color="14283F"/>
              <w:right w:val="single" w:sz="4" w:color="14283F"/>
            </w:tcBorders>
            <w:vAlign w:val="center"/>
          </w:tcPr>
          <w:p>
            <w:pPr>
              <w:jc w:val="center"/>
            </w:pPr>
            <w:r>
              <w:rPr>
                <w:rFonts w:ascii="Yu Gothic" w:hAnsi="Yu Gothic" w:eastAsia="Yu Gothic" w:cs="Yu Gothic"/>
                <w:b/>
                <w:color w:val="FFFFFF"/>
                <w:sz w:val="24"/>
              </w:rPr>
              <w:t>04</w:t>
            </w:r>
          </w:p>
        </w:tc>
        <w:tc>
          <w:tcPr>
            <w:tcW w:type="dxa" w:w="8731"/>
            <w:shd w:val="clear" w:color="auto" w:fill="F7F9FC"/>
            <w:tcBorders>
              <w:top w:val="single" w:sz="4" w:color="D9E1EA"/>
              <w:bottom w:val="single" w:sz="4" w:color="D9E1EA"/>
              <w:left w:val="single" w:sz="4" w:color="D9E1EA"/>
              <w:right w:val="single" w:sz="4" w:color="D9E1EA"/>
            </w:tcBorders>
            <w:vAlign w:val="center"/>
          </w:tcPr>
          <w:p>
            <w:pPr>
              <w:ind w:left="170"/>
            </w:pPr>
            <w:r>
              <w:rPr>
                <w:rFonts w:ascii="Yu Gothic" w:hAnsi="Yu Gothic" w:eastAsia="Yu Gothic" w:cs="Yu Gothic"/>
                <w:b/>
                <w:color w:val="1F3A5F"/>
                <w:sz w:val="26"/>
              </w:rPr>
              <w:t>解約検討版｜解約方向で検討する場合</w:t>
            </w:r>
          </w:p>
        </w:tc>
      </w:tr>
    </w:tbl>
    <w:p>
      <w:pPr>
        <w:spacing w:after="40"/>
      </w:pPr>
    </w:p>
    <w:p>
      <w:pPr>
        <w:spacing w:after="120" w:line="408" w:lineRule="auto"/>
        <w:ind w:left="0"/>
      </w:pPr>
      <w:r>
        <w:rPr>
          <w:rFonts w:ascii="Yu Gothic" w:hAnsi="Yu Gothic" w:eastAsia="Yu Gothic" w:cs="Yu Gothic"/>
          <w:b w:val="0"/>
          <w:color w:val="1A202C"/>
          <w:sz w:val="21"/>
        </w:rPr>
        <w:t>事業部が解約方向で検討しているとの意向を受けた後、解約に必要な社内手続を確認するためのメールです。</w:t>
      </w:r>
    </w:p>
    <w:tbl>
      <w:tblPr>
        <w:tblW w:type="auto" w:w="0"/>
        <w:jc w:val="left"/>
        <w:tblLayout w:type="fixed"/>
        <w:tblLook w:firstColumn="1" w:firstRow="1" w:lastColumn="0" w:lastRow="0" w:noHBand="0" w:noVBand="1" w:val="04A0"/>
      </w:tblPr>
      <w:tblGrid>
        <w:gridCol w:w="9638"/>
      </w:tblGrid>
      <w:tr>
        <w:tc>
          <w:tcPr>
            <w:tcW w:type="dxa" w:w="9638"/>
            <w:shd w:val="clear" w:color="auto" w:fill="1F3A5F"/>
            <w:tcBorders>
              <w:top w:val="single" w:sz="4" w:color="14283F"/>
              <w:bottom w:val="single" w:sz="4" w:color="14283F"/>
              <w:left w:val="single" w:sz="4" w:color="14283F"/>
              <w:right w:val="single" w:sz="4" w:color="14283F"/>
            </w:tcBorders>
          </w:tcPr>
          <w:p>
            <w:pPr>
              <w:spacing w:after="40"/>
              <w:ind w:left="170"/>
            </w:pPr>
            <w:r>
              <w:rPr>
                <w:rFonts w:ascii="Yu Gothic" w:hAnsi="Yu Gothic" w:eastAsia="Yu Gothic" w:cs="Yu Gothic"/>
                <w:b/>
                <w:color w:val="F5E9D4"/>
                <w:sz w:val="18"/>
              </w:rPr>
              <w:t>メール文例 ／ TERMINATION</w:t>
            </w:r>
          </w:p>
          <w:p>
            <w:pPr>
              <w:spacing w:before="0" w:after="80"/>
              <w:ind w:left="170"/>
            </w:pPr>
            <w:r>
              <w:rPr>
                <w:rFonts w:ascii="Yu Gothic" w:hAnsi="Yu Gothic" w:eastAsia="Yu Gothic" w:cs="Yu Gothic"/>
                <w:b/>
                <w:color w:val="FFFFFF"/>
                <w:sz w:val="23"/>
              </w:rPr>
              <w:t>件名：【確認依頼】〇〇契約の解約方針について</w:t>
            </w:r>
          </w:p>
        </w:tc>
      </w:tr>
      <w:tr>
        <w:tc>
          <w:tcPr>
            <w:tcW w:type="dxa" w:w="9638"/>
            <w:shd w:val="clear" w:color="auto" w:fill="FBFCFD"/>
            <w:tcBorders>
              <w:top w:val="single" w:sz="4" w:color="D9E1EA"/>
              <w:bottom w:val="single" w:sz="4" w:color="D9E1EA"/>
              <w:left w:val="single" w:sz="4" w:color="D9E1EA"/>
              <w:right w:val="single" w:sz="4" w:color="D9E1EA"/>
            </w:tcBorders>
          </w:tcPr>
          <w:p>
            <w:pPr>
              <w:spacing w:before="80" w:after="0" w:line="336" w:lineRule="auto"/>
              <w:ind w:left="170" w:right="170"/>
            </w:pPr>
            <w:r>
              <w:rPr>
                <w:rFonts w:ascii="Yu Gothic" w:hAnsi="Yu Gothic" w:eastAsia="Yu Gothic" w:cs="Yu Gothic"/>
                <w:b w:val="0"/>
                <w:color w:val="1A202C"/>
                <w:sz w:val="21"/>
              </w:rPr>
              <w:t>〇〇部 〇〇様</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お疲れさまです。法務の△△です。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下記契約について、解約方向で検討するご意向と伺いました。</w:t>
            </w:r>
          </w:p>
          <w:p>
            <w:pPr>
              <w:spacing w:before="0" w:after="0" w:line="336" w:lineRule="auto"/>
              <w:ind w:left="170" w:right="170"/>
            </w:pPr>
            <w:r>
              <w:rPr>
                <w:rFonts w:ascii="Yu Gothic" w:hAnsi="Yu Gothic" w:eastAsia="Yu Gothic" w:cs="Yu Gothic"/>
                <w:b w:val="0"/>
                <w:color w:val="1A202C"/>
                <w:sz w:val="21"/>
              </w:rPr>
              <w:t>解約通知期限までに必要な対応について、確認させてください。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 契約名：〇〇〇〇契約</w:t>
            </w:r>
          </w:p>
          <w:p>
            <w:pPr>
              <w:spacing w:before="0" w:after="0" w:line="336" w:lineRule="auto"/>
              <w:ind w:left="170" w:right="170"/>
            </w:pPr>
            <w:r>
              <w:rPr>
                <w:rFonts w:ascii="Yu Gothic" w:hAnsi="Yu Gothic" w:eastAsia="Yu Gothic" w:cs="Yu Gothic"/>
                <w:b w:val="0"/>
                <w:color w:val="1A202C"/>
                <w:sz w:val="21"/>
              </w:rPr>
              <w:t>■ 相手方：株式会社〇〇〇〇</w:t>
            </w:r>
          </w:p>
          <w:p>
            <w:pPr>
              <w:spacing w:before="0" w:after="0" w:line="336" w:lineRule="auto"/>
              <w:ind w:left="170" w:right="170"/>
            </w:pPr>
            <w:r>
              <w:rPr>
                <w:rFonts w:ascii="Yu Gothic" w:hAnsi="Yu Gothic" w:eastAsia="Yu Gothic" w:cs="Yu Gothic"/>
                <w:b w:val="0"/>
                <w:color w:val="1A202C"/>
                <w:sz w:val="21"/>
              </w:rPr>
              <w:t>■ 契約終了日：YYYY年MM月DD日</w:t>
            </w:r>
          </w:p>
          <w:p>
            <w:pPr>
              <w:spacing w:before="0" w:after="0" w:line="336" w:lineRule="auto"/>
              <w:ind w:left="170" w:right="170"/>
            </w:pPr>
            <w:r>
              <w:rPr>
                <w:rFonts w:ascii="Yu Gothic" w:hAnsi="Yu Gothic" w:eastAsia="Yu Gothic" w:cs="Yu Gothic"/>
                <w:b w:val="0"/>
                <w:color w:val="1A202C"/>
                <w:sz w:val="21"/>
              </w:rPr>
              <w:t>■ 解約通知期限：YYYY年MM月DD日</w:t>
            </w:r>
          </w:p>
          <w:p>
            <w:pPr>
              <w:spacing w:before="0" w:after="0" w:line="336" w:lineRule="auto"/>
              <w:ind w:left="170" w:right="170"/>
            </w:pPr>
            <w:r>
              <w:rPr>
                <w:rFonts w:ascii="Yu Gothic" w:hAnsi="Yu Gothic" w:eastAsia="Yu Gothic" w:cs="Yu Gothic"/>
                <w:b w:val="0"/>
                <w:color w:val="1A202C"/>
                <w:sz w:val="21"/>
              </w:rPr>
              <w:t>■ 通知方法:書面</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以下についてご確認ください。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1. 解約方針について社内承認は取得済みか(または取得予定日)</w:t>
            </w:r>
          </w:p>
          <w:p>
            <w:pPr>
              <w:spacing w:before="0" w:after="0" w:line="336" w:lineRule="auto"/>
              <w:ind w:left="170" w:right="170"/>
            </w:pPr>
            <w:r>
              <w:rPr>
                <w:rFonts w:ascii="Yu Gothic" w:hAnsi="Yu Gothic" w:eastAsia="Yu Gothic" w:cs="Yu Gothic"/>
                <w:b w:val="0"/>
                <w:color w:val="1A202C"/>
                <w:sz w:val="21"/>
              </w:rPr>
              <w:t>2. 相手方に事前連絡を行うか／行わないか</w:t>
            </w:r>
          </w:p>
          <w:p>
            <w:pPr>
              <w:spacing w:before="0" w:after="0" w:line="336" w:lineRule="auto"/>
              <w:ind w:left="170" w:right="170"/>
            </w:pPr>
            <w:r>
              <w:rPr>
                <w:rFonts w:ascii="Yu Gothic" w:hAnsi="Yu Gothic" w:eastAsia="Yu Gothic" w:cs="Yu Gothic"/>
                <w:b w:val="0"/>
                <w:color w:val="1A202C"/>
                <w:sz w:val="21"/>
              </w:rPr>
              <w:t>3. 解約後の代替先・引継ぎ体制は決まっているか</w:t>
            </w:r>
          </w:p>
          <w:p>
            <w:pPr>
              <w:spacing w:before="0" w:after="0" w:line="336" w:lineRule="auto"/>
              <w:ind w:left="170" w:right="170"/>
            </w:pPr>
            <w:r>
              <w:rPr>
                <w:rFonts w:ascii="Yu Gothic" w:hAnsi="Yu Gothic" w:eastAsia="Yu Gothic" w:cs="Yu Gothic"/>
                <w:b w:val="0"/>
                <w:color w:val="1A202C"/>
                <w:sz w:val="21"/>
              </w:rPr>
              <w:t>4. 解約に伴う支払・精算事項の整理状況</w:t>
            </w:r>
          </w:p>
          <w:p>
            <w:pPr>
              <w:spacing w:before="0" w:after="0" w:line="336" w:lineRule="auto"/>
              <w:ind w:left="170" w:right="170"/>
            </w:pPr>
            <w:r>
              <w:rPr>
                <w:rFonts w:ascii="Yu Gothic" w:hAnsi="Yu Gothic" w:eastAsia="Yu Gothic" w:cs="Yu Gothic"/>
                <w:b w:val="0"/>
                <w:color w:val="1A202C"/>
                <w:sz w:val="21"/>
              </w:rPr>
              <w:t>5. 相手方との関係上、配慮すべき点はあるか</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法務側では、解約通知書のドラフトと発送方法の検討を進めます。</w:t>
            </w:r>
          </w:p>
          <w:p>
            <w:pPr>
              <w:spacing w:before="0" w:after="0" w:line="336" w:lineRule="auto"/>
              <w:ind w:left="170" w:right="170"/>
            </w:pPr>
            <w:r>
              <w:rPr>
                <w:rFonts w:ascii="Yu Gothic" w:hAnsi="Yu Gothic" w:eastAsia="Yu Gothic" w:cs="Yu Gothic"/>
                <w:b w:val="0"/>
                <w:color w:val="1A202C"/>
                <w:sz w:val="21"/>
              </w:rPr>
              <w:t>ご回答期限：YYYY年MM月DD日まで</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よろしくお願いいたします。</w:t>
            </w:r>
          </w:p>
          <w:p>
            <w:pPr>
              <w:spacing w:before="40"/>
            </w:pPr>
          </w:p>
        </w:tc>
      </w:tr>
    </w:tbl>
    <w:p>
      <w:pPr>
        <w:spacing w:after="160"/>
      </w:pPr>
    </w:p>
    <w:tbl>
      <w:tblPr>
        <w:tblW w:type="auto" w:w="0"/>
        <w:jc w:val="left"/>
        <w:tblLayout w:type="fixed"/>
        <w:tblLook w:firstColumn="1" w:firstRow="1" w:lastColumn="0" w:lastRow="0" w:noHBand="0" w:noVBand="1" w:val="04A0"/>
      </w:tblPr>
      <w:tblGrid>
        <w:gridCol w:w="907"/>
        <w:gridCol w:w="8731"/>
      </w:tblGrid>
      <w:tr>
        <w:trPr>
          <w:trHeight w:val="567"/>
        </w:trPr>
        <w:tc>
          <w:tcPr>
            <w:tcW w:type="dxa" w:w="907"/>
            <w:shd w:val="clear" w:color="auto" w:fill="1F3A5F"/>
            <w:tcBorders>
              <w:top w:val="single" w:sz="4" w:color="14283F"/>
              <w:bottom w:val="single" w:sz="4" w:color="14283F"/>
              <w:left w:val="single" w:sz="4" w:color="14283F"/>
              <w:right w:val="single" w:sz="4" w:color="14283F"/>
            </w:tcBorders>
            <w:vAlign w:val="center"/>
          </w:tcPr>
          <w:p>
            <w:pPr>
              <w:jc w:val="center"/>
            </w:pPr>
            <w:r>
              <w:rPr>
                <w:rFonts w:ascii="Yu Gothic" w:hAnsi="Yu Gothic" w:eastAsia="Yu Gothic" w:cs="Yu Gothic"/>
                <w:b/>
                <w:color w:val="FFFFFF"/>
                <w:sz w:val="24"/>
              </w:rPr>
              <w:t>05</w:t>
            </w:r>
          </w:p>
        </w:tc>
        <w:tc>
          <w:tcPr>
            <w:tcW w:type="dxa" w:w="8731"/>
            <w:shd w:val="clear" w:color="auto" w:fill="F7F9FC"/>
            <w:tcBorders>
              <w:top w:val="single" w:sz="4" w:color="D9E1EA"/>
              <w:bottom w:val="single" w:sz="4" w:color="D9E1EA"/>
              <w:left w:val="single" w:sz="4" w:color="D9E1EA"/>
              <w:right w:val="single" w:sz="4" w:color="D9E1EA"/>
            </w:tcBorders>
            <w:vAlign w:val="center"/>
          </w:tcPr>
          <w:p>
            <w:pPr>
              <w:ind w:left="170"/>
            </w:pPr>
            <w:r>
              <w:rPr>
                <w:rFonts w:ascii="Yu Gothic" w:hAnsi="Yu Gothic" w:eastAsia="Yu Gothic" w:cs="Yu Gothic"/>
                <w:b/>
                <w:color w:val="1F3A5F"/>
                <w:sz w:val="26"/>
              </w:rPr>
              <w:t>覚書確認版｜覚書による更新・変更が必要な場合</w:t>
            </w:r>
          </w:p>
        </w:tc>
      </w:tr>
    </w:tbl>
    <w:p>
      <w:pPr>
        <w:spacing w:after="40"/>
      </w:pPr>
    </w:p>
    <w:p>
      <w:pPr>
        <w:spacing w:after="120" w:line="408" w:lineRule="auto"/>
        <w:ind w:left="0"/>
      </w:pPr>
      <w:r>
        <w:rPr>
          <w:rFonts w:ascii="Yu Gothic" w:hAnsi="Yu Gothic" w:eastAsia="Yu Gothic" w:cs="Yu Gothic"/>
          <w:b w:val="0"/>
          <w:color w:val="1A202C"/>
          <w:sz w:val="21"/>
        </w:rPr>
        <w:t>更新時に条件を変更し、覚書または新規契約として再締結が必要となる可能性がある場合のメールです。早めの方向性確定を促します。</w:t>
      </w:r>
    </w:p>
    <w:tbl>
      <w:tblPr>
        <w:tblW w:type="auto" w:w="0"/>
        <w:jc w:val="left"/>
        <w:tblLayout w:type="fixed"/>
        <w:tblLook w:firstColumn="1" w:firstRow="1" w:lastColumn="0" w:lastRow="0" w:noHBand="0" w:noVBand="1" w:val="04A0"/>
      </w:tblPr>
      <w:tblGrid>
        <w:gridCol w:w="9638"/>
      </w:tblGrid>
      <w:tr>
        <w:tc>
          <w:tcPr>
            <w:tcW w:type="dxa" w:w="9638"/>
            <w:shd w:val="clear" w:color="auto" w:fill="1F3A5F"/>
            <w:tcBorders>
              <w:top w:val="single" w:sz="4" w:color="14283F"/>
              <w:bottom w:val="single" w:sz="4" w:color="14283F"/>
              <w:left w:val="single" w:sz="4" w:color="14283F"/>
              <w:right w:val="single" w:sz="4" w:color="14283F"/>
            </w:tcBorders>
          </w:tcPr>
          <w:p>
            <w:pPr>
              <w:spacing w:after="40"/>
              <w:ind w:left="170"/>
            </w:pPr>
            <w:r>
              <w:rPr>
                <w:rFonts w:ascii="Yu Gothic" w:hAnsi="Yu Gothic" w:eastAsia="Yu Gothic" w:cs="Yu Gothic"/>
                <w:b/>
                <w:color w:val="F5E9D4"/>
                <w:sz w:val="18"/>
              </w:rPr>
              <w:t>メール文例 ／ AMENDMENT</w:t>
            </w:r>
          </w:p>
          <w:p>
            <w:pPr>
              <w:spacing w:before="0" w:after="80"/>
              <w:ind w:left="170"/>
            </w:pPr>
            <w:r>
              <w:rPr>
                <w:rFonts w:ascii="Yu Gothic" w:hAnsi="Yu Gothic" w:eastAsia="Yu Gothic" w:cs="Yu Gothic"/>
                <w:b/>
                <w:color w:val="FFFFFF"/>
                <w:sz w:val="23"/>
              </w:rPr>
              <w:t>件名：【確認依頼】〇〇契約の更新に伴う覚書作成について</w:t>
            </w:r>
          </w:p>
        </w:tc>
      </w:tr>
      <w:tr>
        <w:tc>
          <w:tcPr>
            <w:tcW w:type="dxa" w:w="9638"/>
            <w:shd w:val="clear" w:color="auto" w:fill="FBFCFD"/>
            <w:tcBorders>
              <w:top w:val="single" w:sz="4" w:color="D9E1EA"/>
              <w:bottom w:val="single" w:sz="4" w:color="D9E1EA"/>
              <w:left w:val="single" w:sz="4" w:color="D9E1EA"/>
              <w:right w:val="single" w:sz="4" w:color="D9E1EA"/>
            </w:tcBorders>
          </w:tcPr>
          <w:p>
            <w:pPr>
              <w:spacing w:before="80" w:after="0" w:line="336" w:lineRule="auto"/>
              <w:ind w:left="170" w:right="170"/>
            </w:pPr>
            <w:r>
              <w:rPr>
                <w:rFonts w:ascii="Yu Gothic" w:hAnsi="Yu Gothic" w:eastAsia="Yu Gothic" w:cs="Yu Gothic"/>
                <w:b w:val="0"/>
                <w:color w:val="1A202C"/>
                <w:sz w:val="21"/>
              </w:rPr>
              <w:t>〇〇部 〇〇様</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お疲れさまです。法務の△△です。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下記契約について、更新に伴い覚書による条件変更が必要となる可能性が</w:t>
            </w:r>
          </w:p>
          <w:p>
            <w:pPr>
              <w:spacing w:before="0" w:after="0" w:line="336" w:lineRule="auto"/>
              <w:ind w:left="170" w:right="170"/>
            </w:pPr>
            <w:r>
              <w:rPr>
                <w:rFonts w:ascii="Yu Gothic" w:hAnsi="Yu Gothic" w:eastAsia="Yu Gothic" w:cs="Yu Gothic"/>
                <w:b w:val="0"/>
                <w:color w:val="1A202C"/>
                <w:sz w:val="21"/>
              </w:rPr>
              <w:t>あります。事業部のご意向を確認させてください。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 契約名：〇〇〇〇契約</w:t>
            </w:r>
          </w:p>
          <w:p>
            <w:pPr>
              <w:spacing w:before="0" w:after="0" w:line="336" w:lineRule="auto"/>
              <w:ind w:left="170" w:right="170"/>
            </w:pPr>
            <w:r>
              <w:rPr>
                <w:rFonts w:ascii="Yu Gothic" w:hAnsi="Yu Gothic" w:eastAsia="Yu Gothic" w:cs="Yu Gothic"/>
                <w:b w:val="0"/>
                <w:color w:val="1A202C"/>
                <w:sz w:val="21"/>
              </w:rPr>
              <w:t>■ 相手方：株式会社〇〇〇〇</w:t>
            </w:r>
          </w:p>
          <w:p>
            <w:pPr>
              <w:spacing w:before="0" w:after="0" w:line="336" w:lineRule="auto"/>
              <w:ind w:left="170" w:right="170"/>
            </w:pPr>
            <w:r>
              <w:rPr>
                <w:rFonts w:ascii="Yu Gothic" w:hAnsi="Yu Gothic" w:eastAsia="Yu Gothic" w:cs="Yu Gothic"/>
                <w:b w:val="0"/>
                <w:color w:val="1A202C"/>
                <w:sz w:val="21"/>
              </w:rPr>
              <w:t>■ 契約終了日：YYYY年MM月DD日</w:t>
            </w:r>
          </w:p>
          <w:p>
            <w:pPr>
              <w:spacing w:before="0" w:after="0" w:line="336" w:lineRule="auto"/>
              <w:ind w:left="170" w:right="170"/>
            </w:pPr>
            <w:r>
              <w:rPr>
                <w:rFonts w:ascii="Yu Gothic" w:hAnsi="Yu Gothic" w:eastAsia="Yu Gothic" w:cs="Yu Gothic"/>
                <w:b w:val="0"/>
                <w:color w:val="1A202C"/>
                <w:sz w:val="21"/>
              </w:rPr>
              <w:t>■ 解約通知期限：YYYY年MM月DD日</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以下についてご回答ください。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1. 更新時に変更したい条項はあるか</w:t>
            </w:r>
          </w:p>
          <w:p>
            <w:pPr>
              <w:spacing w:before="0" w:after="0" w:line="336" w:lineRule="auto"/>
              <w:ind w:left="170" w:right="170"/>
            </w:pPr>
            <w:r>
              <w:rPr>
                <w:rFonts w:ascii="Yu Gothic" w:hAnsi="Yu Gothic" w:eastAsia="Yu Gothic" w:cs="Yu Gothic"/>
                <w:b w:val="0"/>
                <w:color w:val="1A202C"/>
                <w:sz w:val="21"/>
              </w:rPr>
              <w:t>2. 相手方からの変更要望は受領しているか</w:t>
            </w:r>
          </w:p>
          <w:p>
            <w:pPr>
              <w:spacing w:before="0" w:after="0" w:line="336" w:lineRule="auto"/>
              <w:ind w:left="170" w:right="170"/>
            </w:pPr>
            <w:r>
              <w:rPr>
                <w:rFonts w:ascii="Yu Gothic" w:hAnsi="Yu Gothic" w:eastAsia="Yu Gothic" w:cs="Yu Gothic"/>
                <w:b w:val="0"/>
                <w:color w:val="1A202C"/>
                <w:sz w:val="21"/>
              </w:rPr>
              <w:t>3. 覚書での処理を想定するか、新規契約として再締結するか</w:t>
            </w:r>
          </w:p>
          <w:p>
            <w:pPr>
              <w:spacing w:before="0" w:after="0" w:line="336" w:lineRule="auto"/>
              <w:ind w:left="170" w:right="170"/>
            </w:pPr>
            <w:r>
              <w:rPr>
                <w:rFonts w:ascii="Yu Gothic" w:hAnsi="Yu Gothic" w:eastAsia="Yu Gothic" w:cs="Yu Gothic"/>
                <w:b w:val="0"/>
                <w:color w:val="1A202C"/>
                <w:sz w:val="21"/>
              </w:rPr>
              <w:t>4. 変更内容のドラフトをいつまでに用意できるか</w:t>
            </w:r>
          </w:p>
          <w:p>
            <w:pPr>
              <w:spacing w:before="0" w:after="0" w:line="336" w:lineRule="auto"/>
              <w:ind w:left="170" w:right="170"/>
            </w:pPr>
            <w:r>
              <w:rPr>
                <w:rFonts w:ascii="Yu Gothic" w:hAnsi="Yu Gothic" w:eastAsia="Yu Gothic" w:cs="Yu Gothic"/>
                <w:b w:val="0"/>
                <w:color w:val="1A202C"/>
                <w:sz w:val="21"/>
              </w:rPr>
              <w:t>5. 相手方との交渉スケジュールの想定</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覚書ドラフトの作成には、変更内容の確定後、〇営業日程度を見込んでいます。</w:t>
            </w:r>
          </w:p>
          <w:p>
            <w:pPr>
              <w:spacing w:before="0" w:after="0" w:line="336" w:lineRule="auto"/>
              <w:ind w:left="170" w:right="170"/>
            </w:pPr>
            <w:r>
              <w:rPr>
                <w:rFonts w:ascii="Yu Gothic" w:hAnsi="Yu Gothic" w:eastAsia="Yu Gothic" w:cs="Yu Gothic"/>
                <w:b w:val="0"/>
                <w:color w:val="1A202C"/>
                <w:sz w:val="21"/>
              </w:rPr>
              <w:t>解約通知期限から逆算して、早めの方向性確定をお願いいたします。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ご回答期限：YYYY年MM月DD日まで</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よろしくお願いいたします。</w:t>
            </w:r>
          </w:p>
          <w:p>
            <w:pPr>
              <w:spacing w:before="40"/>
            </w:pPr>
          </w:p>
        </w:tc>
      </w:tr>
    </w:tbl>
    <w:p>
      <w:pPr>
        <w:spacing w:after="160"/>
      </w:pPr>
    </w:p>
    <w:p>
      <w:r>
        <w:br w:type="page"/>
      </w:r>
    </w:p>
    <w:tbl>
      <w:tblPr>
        <w:tblW w:type="auto" w:w="0"/>
        <w:jc w:val="left"/>
        <w:tblLayout w:type="fixed"/>
        <w:tblLook w:firstColumn="1" w:firstRow="1" w:lastColumn="0" w:lastRow="0" w:noHBand="0" w:noVBand="1" w:val="04A0"/>
      </w:tblPr>
      <w:tblGrid>
        <w:gridCol w:w="907"/>
        <w:gridCol w:w="8731"/>
      </w:tblGrid>
      <w:tr>
        <w:trPr>
          <w:trHeight w:val="567"/>
        </w:trPr>
        <w:tc>
          <w:tcPr>
            <w:tcW w:type="dxa" w:w="907"/>
            <w:shd w:val="clear" w:color="auto" w:fill="1F3A5F"/>
            <w:tcBorders>
              <w:top w:val="single" w:sz="4" w:color="14283F"/>
              <w:bottom w:val="single" w:sz="4" w:color="14283F"/>
              <w:left w:val="single" w:sz="4" w:color="14283F"/>
              <w:right w:val="single" w:sz="4" w:color="14283F"/>
            </w:tcBorders>
            <w:vAlign w:val="center"/>
          </w:tcPr>
          <w:p>
            <w:pPr>
              <w:jc w:val="center"/>
            </w:pPr>
            <w:r>
              <w:rPr>
                <w:rFonts w:ascii="Yu Gothic" w:hAnsi="Yu Gothic" w:eastAsia="Yu Gothic" w:cs="Yu Gothic"/>
                <w:b/>
                <w:color w:val="FFFFFF"/>
                <w:sz w:val="24"/>
              </w:rPr>
              <w:t>06</w:t>
            </w:r>
          </w:p>
        </w:tc>
        <w:tc>
          <w:tcPr>
            <w:tcW w:type="dxa" w:w="8731"/>
            <w:shd w:val="clear" w:color="auto" w:fill="F7F9FC"/>
            <w:tcBorders>
              <w:top w:val="single" w:sz="4" w:color="D9E1EA"/>
              <w:bottom w:val="single" w:sz="4" w:color="D9E1EA"/>
              <w:left w:val="single" w:sz="4" w:color="D9E1EA"/>
              <w:right w:val="single" w:sz="4" w:color="D9E1EA"/>
            </w:tcBorders>
            <w:vAlign w:val="center"/>
          </w:tcPr>
          <w:p>
            <w:pPr>
              <w:ind w:left="170"/>
            </w:pPr>
            <w:r>
              <w:rPr>
                <w:rFonts w:ascii="Yu Gothic" w:hAnsi="Yu Gothic" w:eastAsia="Yu Gothic" w:cs="Yu Gothic"/>
                <w:b/>
                <w:color w:val="1F3A5F"/>
                <w:sz w:val="26"/>
              </w:rPr>
              <w:t>リマインド版｜回答期限を過ぎた場合</w:t>
            </w:r>
          </w:p>
        </w:tc>
      </w:tr>
    </w:tbl>
    <w:p>
      <w:pPr>
        <w:spacing w:after="40"/>
      </w:pPr>
    </w:p>
    <w:p>
      <w:pPr>
        <w:spacing w:after="120" w:line="408" w:lineRule="auto"/>
        <w:ind w:left="0"/>
      </w:pPr>
      <w:r>
        <w:rPr>
          <w:rFonts w:ascii="Yu Gothic" w:hAnsi="Yu Gothic" w:eastAsia="Yu Gothic" w:cs="Yu Gothic"/>
          <w:b w:val="0"/>
          <w:color w:val="1A202C"/>
          <w:sz w:val="21"/>
        </w:rPr>
        <w:t>標準版を送付した後、当初の回答期限を過ぎても回答が得られなかった場合の再送パターンです。期限切迫を明示し、即時回答を求めます。</w:t>
      </w:r>
    </w:p>
    <w:tbl>
      <w:tblPr>
        <w:tblW w:type="auto" w:w="0"/>
        <w:jc w:val="left"/>
        <w:tblLayout w:type="fixed"/>
        <w:tblLook w:firstColumn="1" w:firstRow="1" w:lastColumn="0" w:lastRow="0" w:noHBand="0" w:noVBand="1" w:val="04A0"/>
      </w:tblPr>
      <w:tblGrid>
        <w:gridCol w:w="9638"/>
      </w:tblGrid>
      <w:tr>
        <w:tc>
          <w:tcPr>
            <w:tcW w:type="dxa" w:w="9638"/>
            <w:shd w:val="clear" w:color="auto" w:fill="1F3A5F"/>
            <w:tcBorders>
              <w:top w:val="single" w:sz="4" w:color="14283F"/>
              <w:bottom w:val="single" w:sz="4" w:color="14283F"/>
              <w:left w:val="single" w:sz="4" w:color="14283F"/>
              <w:right w:val="single" w:sz="4" w:color="14283F"/>
            </w:tcBorders>
          </w:tcPr>
          <w:p>
            <w:pPr>
              <w:spacing w:after="40"/>
              <w:ind w:left="170"/>
            </w:pPr>
            <w:r>
              <w:rPr>
                <w:rFonts w:ascii="Yu Gothic" w:hAnsi="Yu Gothic" w:eastAsia="Yu Gothic" w:cs="Yu Gothic"/>
                <w:b/>
                <w:color w:val="F5E9D4"/>
                <w:sz w:val="18"/>
              </w:rPr>
              <w:t>メール文例 ／ REMINDER</w:t>
            </w:r>
          </w:p>
          <w:p>
            <w:pPr>
              <w:spacing w:before="0" w:after="80"/>
              <w:ind w:left="170"/>
            </w:pPr>
            <w:r>
              <w:rPr>
                <w:rFonts w:ascii="Yu Gothic" w:hAnsi="Yu Gothic" w:eastAsia="Yu Gothic" w:cs="Yu Gothic"/>
                <w:b/>
                <w:color w:val="FFFFFF"/>
                <w:sz w:val="23"/>
              </w:rPr>
              <w:t>件名：【再送・要回答】〇〇契約の更新・解約判断について</w:t>
            </w:r>
          </w:p>
        </w:tc>
      </w:tr>
      <w:tr>
        <w:tc>
          <w:tcPr>
            <w:tcW w:type="dxa" w:w="9638"/>
            <w:shd w:val="clear" w:color="auto" w:fill="FBFCFD"/>
            <w:tcBorders>
              <w:top w:val="single" w:sz="4" w:color="D9E1EA"/>
              <w:bottom w:val="single" w:sz="4" w:color="D9E1EA"/>
              <w:left w:val="single" w:sz="4" w:color="D9E1EA"/>
              <w:right w:val="single" w:sz="4" w:color="D9E1EA"/>
            </w:tcBorders>
          </w:tcPr>
          <w:p>
            <w:pPr>
              <w:spacing w:before="80" w:after="0" w:line="336" w:lineRule="auto"/>
              <w:ind w:left="170" w:right="170"/>
            </w:pPr>
            <w:r>
              <w:rPr>
                <w:rFonts w:ascii="Yu Gothic" w:hAnsi="Yu Gothic" w:eastAsia="Yu Gothic" w:cs="Yu Gothic"/>
                <w:b w:val="0"/>
                <w:color w:val="1A202C"/>
                <w:sz w:val="21"/>
              </w:rPr>
              <w:t>〇〇部 〇〇様</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お疲れさまです。法務の△△です。</w:t>
            </w:r>
          </w:p>
          <w:p>
            <w:pPr>
              <w:spacing w:before="0" w:after="0" w:line="336" w:lineRule="auto"/>
              <w:ind w:left="170" w:right="170"/>
            </w:pPr>
            <w:r>
              <w:rPr>
                <w:rFonts w:ascii="Yu Gothic" w:hAnsi="Yu Gothic" w:eastAsia="Yu Gothic" w:cs="Yu Gothic"/>
                <w:b w:val="0"/>
                <w:color w:val="1A202C"/>
                <w:sz w:val="21"/>
              </w:rPr>
              <w:t>先日お送りした下記契約の確認依頼につき、まだご回答をいただけて</w:t>
            </w:r>
          </w:p>
          <w:p>
            <w:pPr>
              <w:spacing w:before="0" w:after="0" w:line="336" w:lineRule="auto"/>
              <w:ind w:left="170" w:right="170"/>
            </w:pPr>
            <w:r>
              <w:rPr>
                <w:rFonts w:ascii="Yu Gothic" w:hAnsi="Yu Gothic" w:eastAsia="Yu Gothic" w:cs="Yu Gothic"/>
                <w:b w:val="0"/>
                <w:color w:val="1A202C"/>
                <w:sz w:val="21"/>
              </w:rPr>
              <w:t>おりませんので、再度ご連絡いたします。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 契約名：〇〇〇〇契約</w:t>
            </w:r>
          </w:p>
          <w:p>
            <w:pPr>
              <w:spacing w:before="0" w:after="0" w:line="336" w:lineRule="auto"/>
              <w:ind w:left="170" w:right="170"/>
            </w:pPr>
            <w:r>
              <w:rPr>
                <w:rFonts w:ascii="Yu Gothic" w:hAnsi="Yu Gothic" w:eastAsia="Yu Gothic" w:cs="Yu Gothic"/>
                <w:b w:val="0"/>
                <w:color w:val="1A202C"/>
                <w:sz w:val="21"/>
              </w:rPr>
              <w:t>■ 解約通知期限：YYYY年MM月DD日(あと〇日)</w:t>
            </w:r>
          </w:p>
          <w:p>
            <w:pPr>
              <w:spacing w:before="0" w:after="0" w:line="336" w:lineRule="auto"/>
              <w:ind w:left="170" w:right="170"/>
            </w:pPr>
            <w:r>
              <w:rPr>
                <w:rFonts w:ascii="Yu Gothic" w:hAnsi="Yu Gothic" w:eastAsia="Yu Gothic" w:cs="Yu Gothic"/>
                <w:b w:val="0"/>
                <w:color w:val="1A202C"/>
                <w:sz w:val="21"/>
              </w:rPr>
              <w:t>■ 当初回答期限:YYYY年MM月DD日(経過済み)</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解約通知期限まで残り日数が限られておりますため、</w:t>
            </w:r>
          </w:p>
          <w:p>
            <w:pPr>
              <w:spacing w:before="0" w:after="0" w:line="336" w:lineRule="auto"/>
              <w:ind w:left="170" w:right="170"/>
            </w:pPr>
            <w:r>
              <w:rPr>
                <w:rFonts w:ascii="Yu Gothic" w:hAnsi="Yu Gothic" w:eastAsia="Yu Gothic" w:cs="Yu Gothic"/>
                <w:b w:val="0"/>
                <w:color w:val="1A202C"/>
                <w:sz w:val="21"/>
              </w:rPr>
              <w:t>本日中～遅くともYYYY年MM月DD日までにご回答をお願いいたします。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万一、期限までに方針が確定しない場合、自動更新が成立する可能性が</w:t>
            </w:r>
          </w:p>
          <w:p>
            <w:pPr>
              <w:spacing w:before="0" w:after="0" w:line="336" w:lineRule="auto"/>
              <w:ind w:left="170" w:right="170"/>
            </w:pPr>
            <w:r>
              <w:rPr>
                <w:rFonts w:ascii="Yu Gothic" w:hAnsi="Yu Gothic" w:eastAsia="Yu Gothic" w:cs="Yu Gothic"/>
                <w:b w:val="0"/>
                <w:color w:val="1A202C"/>
                <w:sz w:val="21"/>
              </w:rPr>
              <w:t>ある旨、念のためお伝えします。</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ご不明点がございましたら、お電話でも結構ですので、すぐにご連絡ください。</w:t>
            </w:r>
          </w:p>
          <w:p>
            <w:pPr>
              <w:spacing w:before="0" w:after="0" w:line="336" w:lineRule="auto"/>
              <w:ind w:left="170" w:right="170"/>
            </w:pPr>
            <w:r>
              <w:rPr>
                <w:rFonts w:ascii="Yu Gothic" w:hAnsi="Yu Gothic" w:eastAsia="Yu Gothic" w:cs="Yu Gothic"/>
                <w:b w:val="0"/>
                <w:color w:val="1A202C"/>
                <w:sz w:val="21"/>
              </w:rPr>
            </w:r>
          </w:p>
          <w:p>
            <w:pPr>
              <w:spacing w:before="0" w:after="0" w:line="336" w:lineRule="auto"/>
              <w:ind w:left="170" w:right="170"/>
            </w:pPr>
            <w:r>
              <w:rPr>
                <w:rFonts w:ascii="Yu Gothic" w:hAnsi="Yu Gothic" w:eastAsia="Yu Gothic" w:cs="Yu Gothic"/>
                <w:b w:val="0"/>
                <w:color w:val="1A202C"/>
                <w:sz w:val="21"/>
              </w:rPr>
              <w:t>よろしくお願いいたします。</w:t>
            </w:r>
          </w:p>
          <w:p>
            <w:pPr>
              <w:spacing w:before="40"/>
            </w:pPr>
          </w:p>
        </w:tc>
      </w:tr>
    </w:tbl>
    <w:p>
      <w:pPr>
        <w:spacing w:after="160"/>
      </w:pPr>
    </w:p>
    <w:tbl>
      <w:tblPr>
        <w:tblW w:type="auto" w:w="0"/>
        <w:jc w:val="left"/>
        <w:tblLayout w:type="fixed"/>
        <w:tblLook w:firstColumn="1" w:firstRow="1" w:lastColumn="0" w:lastRow="0" w:noHBand="0" w:noVBand="1" w:val="04A0"/>
      </w:tblPr>
      <w:tblGrid>
        <w:gridCol w:w="907"/>
        <w:gridCol w:w="8731"/>
      </w:tblGrid>
      <w:tr>
        <w:trPr>
          <w:trHeight w:val="567"/>
        </w:trPr>
        <w:tc>
          <w:tcPr>
            <w:tcW w:type="dxa" w:w="907"/>
            <w:shd w:val="clear" w:color="auto" w:fill="1F3A5F"/>
            <w:tcBorders>
              <w:top w:val="single" w:sz="4" w:color="14283F"/>
              <w:bottom w:val="single" w:sz="4" w:color="14283F"/>
              <w:left w:val="single" w:sz="4" w:color="14283F"/>
              <w:right w:val="single" w:sz="4" w:color="14283F"/>
            </w:tcBorders>
            <w:vAlign w:val="center"/>
          </w:tcPr>
          <w:p>
            <w:pPr>
              <w:jc w:val="center"/>
            </w:pPr>
            <w:r>
              <w:rPr>
                <w:rFonts w:ascii="Yu Gothic" w:hAnsi="Yu Gothic" w:eastAsia="Yu Gothic" w:cs="Yu Gothic"/>
                <w:b/>
                <w:color w:val="FFFFFF"/>
                <w:sz w:val="24"/>
              </w:rPr>
              <w:t>07</w:t>
            </w:r>
          </w:p>
        </w:tc>
        <w:tc>
          <w:tcPr>
            <w:tcW w:type="dxa" w:w="8731"/>
            <w:shd w:val="clear" w:color="auto" w:fill="F7F9FC"/>
            <w:tcBorders>
              <w:top w:val="single" w:sz="4" w:color="D9E1EA"/>
              <w:bottom w:val="single" w:sz="4" w:color="D9E1EA"/>
              <w:left w:val="single" w:sz="4" w:color="D9E1EA"/>
              <w:right w:val="single" w:sz="4" w:color="D9E1EA"/>
            </w:tcBorders>
            <w:vAlign w:val="center"/>
          </w:tcPr>
          <w:p>
            <w:pPr>
              <w:ind w:left="170"/>
            </w:pPr>
            <w:r>
              <w:rPr>
                <w:rFonts w:ascii="Yu Gothic" w:hAnsi="Yu Gothic" w:eastAsia="Yu Gothic" w:cs="Yu Gothic"/>
                <w:b/>
                <w:color w:val="1F3A5F"/>
                <w:sz w:val="26"/>
              </w:rPr>
              <w:t>事業部回答後の記録メモ欄</w:t>
            </w:r>
          </w:p>
        </w:tc>
      </w:tr>
    </w:tbl>
    <w:p>
      <w:pPr>
        <w:spacing w:after="40"/>
      </w:pPr>
    </w:p>
    <w:p>
      <w:pPr>
        <w:spacing w:after="120" w:line="408" w:lineRule="auto"/>
        <w:ind w:left="0"/>
      </w:pPr>
      <w:r>
        <w:rPr>
          <w:rFonts w:ascii="Yu Gothic" w:hAnsi="Yu Gothic" w:eastAsia="Yu Gothic" w:cs="Yu Gothic"/>
          <w:b w:val="0"/>
          <w:color w:val="1A202C"/>
          <w:sz w:val="21"/>
        </w:rPr>
        <w:t>事業部から回答を得た後、契約台帳の備考欄や案件管理メモに転記する際の記録フォーマットです。判断理由・前提条件まで残すことで、次回更新時や類似案件で再利用できる資産になります。</w:t>
      </w:r>
    </w:p>
    <w:tbl>
      <w:tblPr>
        <w:tblW w:type="auto" w:w="0"/>
        <w:jc w:val="left"/>
        <w:tblLayout w:type="fixed"/>
        <w:tblLook w:firstColumn="1" w:firstRow="1" w:lastColumn="0" w:lastRow="0" w:noHBand="0" w:noVBand="1" w:val="04A0"/>
      </w:tblPr>
      <w:tblGrid>
        <w:gridCol w:w="3118"/>
        <w:gridCol w:w="6520"/>
      </w:tblGrid>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契約名</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相手方</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確認日</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確認者</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法務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回答者</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〇〇部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方向性</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継続　 □ 解約　 □ 条件変更　 □ 保留</w:t>
            </w:r>
          </w:p>
        </w:tc>
      </w:tr>
      <w:tr>
        <w:tc>
          <w:tcPr>
            <w:tcW w:type="dxa" w:w="3118"/>
            <w:shd w:val="clear" w:color="auto" w:fill="F7F9FC"/>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color w:val="1F3A5F"/>
                <w:sz w:val="20"/>
              </w:rPr>
              <w:t>【継続の場合】</w:t>
            </w:r>
          </w:p>
        </w:tc>
        <w:tc>
          <w:tcPr>
            <w:tcW w:type="dxa" w:w="6520"/>
            <w:shd w:val="clear" w:color="auto" w:fill="F7F9FC"/>
            <w:tcBorders>
              <w:top w:val="single" w:sz="4" w:color="D9E1EA"/>
              <w:bottom w:val="single" w:sz="4" w:color="D9E1EA"/>
              <w:left w:val="single" w:sz="4" w:color="D9E1EA"/>
              <w:right w:val="single" w:sz="4" w:color="D9E1EA"/>
            </w:tcBorders>
          </w:tcP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継続理由</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継続にあたっての懸念</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次回確認時期</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7F9FC"/>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color w:val="1F3A5F"/>
                <w:sz w:val="20"/>
              </w:rPr>
              <w:t>【条件変更の場合】</w:t>
            </w:r>
          </w:p>
        </w:tc>
        <w:tc>
          <w:tcPr>
            <w:tcW w:type="dxa" w:w="6520"/>
            <w:shd w:val="clear" w:color="auto" w:fill="F7F9FC"/>
            <w:tcBorders>
              <w:top w:val="single" w:sz="4" w:color="D9E1EA"/>
              <w:bottom w:val="single" w:sz="4" w:color="D9E1EA"/>
              <w:left w:val="single" w:sz="4" w:color="D9E1EA"/>
              <w:right w:val="single" w:sz="4" w:color="D9E1EA"/>
            </w:tcBorders>
          </w:tcP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変更希望項目</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変更理由</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覚書／新規契約のいずれか</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相手方との事前協議の有無</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7F9FC"/>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color w:val="1F3A5F"/>
                <w:sz w:val="20"/>
              </w:rPr>
              <w:t>【解約の場合】</w:t>
            </w:r>
          </w:p>
        </w:tc>
        <w:tc>
          <w:tcPr>
            <w:tcW w:type="dxa" w:w="6520"/>
            <w:shd w:val="clear" w:color="auto" w:fill="F7F9FC"/>
            <w:tcBorders>
              <w:top w:val="single" w:sz="4" w:color="D9E1EA"/>
              <w:bottom w:val="single" w:sz="4" w:color="D9E1EA"/>
              <w:left w:val="single" w:sz="4" w:color="D9E1EA"/>
              <w:right w:val="single" w:sz="4" w:color="D9E1EA"/>
            </w:tcBorders>
          </w:tcP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解約理由</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代替先</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引継ぎ事項</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相手方への事前連絡の要否</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7F9FC"/>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color w:val="1F3A5F"/>
                <w:sz w:val="20"/>
              </w:rPr>
              <w:t>【次のアクション】</w:t>
            </w:r>
          </w:p>
        </w:tc>
        <w:tc>
          <w:tcPr>
            <w:tcW w:type="dxa" w:w="6520"/>
            <w:shd w:val="clear" w:color="auto" w:fill="F7F9FC"/>
            <w:tcBorders>
              <w:top w:val="single" w:sz="4" w:color="D9E1EA"/>
              <w:bottom w:val="single" w:sz="4" w:color="D9E1EA"/>
              <w:left w:val="single" w:sz="4" w:color="D9E1EA"/>
              <w:right w:val="single" w:sz="4" w:color="D9E1EA"/>
            </w:tcBorders>
          </w:tcP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期限</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r>
        <w:tc>
          <w:tcPr>
            <w:tcW w:type="dxa" w:w="3118"/>
            <w:shd w:val="clear" w:color="auto" w:fill="FBFCFD"/>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475569"/>
                <w:sz w:val="19"/>
              </w:rPr>
              <w:t xml:space="preserve">　担当</w:t>
            </w:r>
          </w:p>
        </w:tc>
        <w:tc>
          <w:tcPr>
            <w:tcW w:type="dxa" w:w="6520"/>
            <w:tcBorders>
              <w:top w:val="single" w:sz="4" w:color="D9E1EA"/>
              <w:bottom w:val="single" w:sz="4" w:color="D9E1EA"/>
              <w:left w:val="single" w:sz="4" w:color="D9E1EA"/>
              <w:right w:val="single" w:sz="4" w:color="D9E1EA"/>
            </w:tcBorders>
          </w:tcPr>
          <w:p>
            <w:pPr>
              <w:spacing w:before="40" w:after="40"/>
              <w:ind w:left="113"/>
            </w:pPr>
            <w:r>
              <w:rPr>
                <w:rFonts w:ascii="Yu Gothic" w:hAnsi="Yu Gothic" w:eastAsia="Yu Gothic" w:cs="Yu Gothic"/>
                <w:b w:val="0"/>
                <w:color w:val="1A202C"/>
                <w:sz w:val="19"/>
              </w:rPr>
              <w:t xml:space="preserve">　</w:t>
            </w:r>
          </w:p>
        </w:tc>
      </w:tr>
    </w:tbl>
    <w:p>
      <w:pPr>
        <w:spacing w:after="160"/>
      </w:pPr>
    </w:p>
    <w:tbl>
      <w:tblPr>
        <w:tblW w:type="auto" w:w="0"/>
        <w:jc w:val="left"/>
        <w:tblLayout w:type="fixed"/>
        <w:tblLook w:firstColumn="1" w:firstRow="1" w:lastColumn="0" w:lastRow="0" w:noHBand="0" w:noVBand="1" w:val="04A0"/>
      </w:tblPr>
      <w:tblGrid>
        <w:gridCol w:w="9638"/>
      </w:tblGrid>
      <w:tr>
        <w:tc>
          <w:tcPr>
            <w:tcW w:type="dxa" w:w="9638"/>
            <w:shd w:val="clear" w:color="auto" w:fill="FDF8EC"/>
            <w:tcBorders>
              <w:top w:val="single" w:sz="4" w:color="EDDCB6"/>
              <w:bottom w:val="single" w:sz="4" w:color="EDDCB6"/>
              <w:right w:val="single" w:sz="4" w:color="EDDCB6"/>
              <w:left w:val="single" w:sz="16" w:color="8B6914"/>
            </w:tcBorders>
          </w:tcPr>
          <w:p>
            <w:pPr>
              <w:spacing w:before="80" w:after="80" w:line="384" w:lineRule="auto"/>
              <w:ind w:left="170" w:right="170"/>
            </w:pPr>
            <w:r>
              <w:rPr>
                <w:rFonts w:ascii="Yu Gothic" w:hAnsi="Yu Gothic" w:eastAsia="Yu Gothic" w:cs="Yu Gothic"/>
                <w:b/>
                <w:color w:val="8B6914"/>
                <w:sz w:val="20"/>
              </w:rPr>
              <w:t xml:space="preserve">記録の活用ポイント　</w:t>
            </w:r>
            <w:r>
              <w:rPr>
                <w:rFonts w:ascii="Yu Gothic" w:hAnsi="Yu Gothic" w:eastAsia="Yu Gothic" w:cs="Yu Gothic"/>
                <w:b w:val="0"/>
                <w:color w:val="1A202C"/>
                <w:sz w:val="20"/>
              </w:rPr>
              <w:t>「方向性」と「判断理由」をセットで残しておくと、次回更新時に「なぜ前回そう判断したか」を遡れます。とくに条件変更や解約の場合、相手方との関係に影響するため、判断の経緯を明示的に記録してください。</w:t>
            </w:r>
          </w:p>
        </w:tc>
      </w:tr>
    </w:tbl>
    <w:p>
      <w:pPr>
        <w:spacing w:after="80"/>
      </w:pPr>
    </w:p>
    <w:p>
      <w:r>
        <w:br w:type="page"/>
      </w:r>
    </w:p>
    <w:tbl>
      <w:tblPr>
        <w:tblW w:type="auto" w:w="0"/>
        <w:jc w:val="left"/>
        <w:tblLayout w:type="fixed"/>
        <w:tblLook w:firstColumn="1" w:firstRow="1" w:lastColumn="0" w:lastRow="0" w:noHBand="0" w:noVBand="1" w:val="04A0"/>
      </w:tblPr>
      <w:tblGrid>
        <w:gridCol w:w="907"/>
        <w:gridCol w:w="8731"/>
      </w:tblGrid>
      <w:tr>
        <w:trPr>
          <w:trHeight w:val="567"/>
        </w:trPr>
        <w:tc>
          <w:tcPr>
            <w:tcW w:type="dxa" w:w="907"/>
            <w:shd w:val="clear" w:color="auto" w:fill="1F3A5F"/>
            <w:tcBorders>
              <w:top w:val="single" w:sz="4" w:color="14283F"/>
              <w:bottom w:val="single" w:sz="4" w:color="14283F"/>
              <w:left w:val="single" w:sz="4" w:color="14283F"/>
              <w:right w:val="single" w:sz="4" w:color="14283F"/>
            </w:tcBorders>
            <w:vAlign w:val="center"/>
          </w:tcPr>
          <w:p>
            <w:pPr>
              <w:jc w:val="center"/>
            </w:pPr>
            <w:r>
              <w:rPr>
                <w:rFonts w:ascii="Yu Gothic" w:hAnsi="Yu Gothic" w:eastAsia="Yu Gothic" w:cs="Yu Gothic"/>
                <w:b/>
                <w:color w:val="FFFFFF"/>
                <w:sz w:val="24"/>
              </w:rPr>
              <w:t>★</w:t>
            </w:r>
          </w:p>
        </w:tc>
        <w:tc>
          <w:tcPr>
            <w:tcW w:type="dxa" w:w="8731"/>
            <w:shd w:val="clear" w:color="auto" w:fill="F7F9FC"/>
            <w:tcBorders>
              <w:top w:val="single" w:sz="4" w:color="D9E1EA"/>
              <w:bottom w:val="single" w:sz="4" w:color="D9E1EA"/>
              <w:left w:val="single" w:sz="4" w:color="D9E1EA"/>
              <w:right w:val="single" w:sz="4" w:color="D9E1EA"/>
            </w:tcBorders>
            <w:vAlign w:val="center"/>
          </w:tcPr>
          <w:p>
            <w:pPr>
              <w:ind w:left="170"/>
            </w:pPr>
            <w:r>
              <w:rPr>
                <w:rFonts w:ascii="Yu Gothic" w:hAnsi="Yu Gothic" w:eastAsia="Yu Gothic" w:cs="Yu Gothic"/>
                <w:b/>
                <w:color w:val="1F3A5F"/>
                <w:sz w:val="26"/>
              </w:rPr>
              <w:t>件名サマリ（コピーして使う場合の一覧）</w:t>
            </w:r>
          </w:p>
        </w:tc>
      </w:tr>
    </w:tbl>
    <w:p>
      <w:pPr>
        <w:spacing w:after="40"/>
      </w:pPr>
    </w:p>
    <w:p>
      <w:pPr>
        <w:spacing w:after="120" w:line="408" w:lineRule="auto"/>
        <w:ind w:left="0"/>
      </w:pPr>
      <w:r>
        <w:rPr>
          <w:rFonts w:ascii="Yu Gothic" w:hAnsi="Yu Gothic" w:eastAsia="Yu Gothic" w:cs="Yu Gothic"/>
          <w:b w:val="0"/>
          <w:color w:val="1A202C"/>
          <w:sz w:val="21"/>
        </w:rPr>
        <w:t>下記は、本文例集に収録した各メールの件名一覧です。状況に応じて選択し、必要箇所を埋めて使用してください。</w:t>
      </w:r>
    </w:p>
    <w:tbl>
      <w:tblPr>
        <w:tblW w:type="auto" w:w="0"/>
        <w:jc w:val="left"/>
        <w:tblLayout w:type="fixed"/>
        <w:tblLook w:firstColumn="1" w:firstRow="1" w:lastColumn="0" w:lastRow="0" w:noHBand="0" w:noVBand="1" w:val="04A0"/>
      </w:tblPr>
      <w:tblGrid>
        <w:gridCol w:w="850"/>
        <w:gridCol w:w="2268"/>
        <w:gridCol w:w="6520"/>
      </w:tblGrid>
      <w:tr>
        <w:tc>
          <w:tcPr>
            <w:tcW w:type="dxa" w:w="850"/>
            <w:shd w:val="clear" w:color="auto" w:fill="1F3A5F"/>
            <w:tcBorders>
              <w:top w:val="single" w:sz="4" w:color="14283F"/>
              <w:bottom w:val="single" w:sz="4" w:color="14283F"/>
              <w:left w:val="single" w:sz="4" w:color="14283F"/>
              <w:right w:val="single" w:sz="4" w:color="14283F"/>
            </w:tcBorders>
          </w:tcPr>
          <w:p>
            <w:pPr>
              <w:spacing w:before="40" w:after="40"/>
              <w:ind w:left="0"/>
              <w:jc w:val="center"/>
            </w:pPr>
            <w:r>
              <w:rPr>
                <w:rFonts w:ascii="Yu Gothic" w:hAnsi="Yu Gothic" w:eastAsia="Yu Gothic" w:cs="Yu Gothic"/>
                <w:b/>
                <w:color w:val="FFFFFF"/>
                <w:sz w:val="20"/>
              </w:rPr>
              <w:t>No.</w:t>
            </w:r>
          </w:p>
        </w:tc>
        <w:tc>
          <w:tcPr>
            <w:tcW w:type="dxa" w:w="2268"/>
            <w:shd w:val="clear" w:color="auto" w:fill="1F3A5F"/>
            <w:tcBorders>
              <w:top w:val="single" w:sz="4" w:color="14283F"/>
              <w:bottom w:val="single" w:sz="4" w:color="14283F"/>
              <w:left w:val="single" w:sz="4" w:color="14283F"/>
              <w:right w:val="single" w:sz="4" w:color="14283F"/>
            </w:tcBorders>
          </w:tcPr>
          <w:p>
            <w:pPr>
              <w:spacing w:before="40" w:after="40"/>
              <w:ind w:left="113"/>
              <w:jc w:val="left"/>
            </w:pPr>
            <w:r>
              <w:rPr>
                <w:rFonts w:ascii="Yu Gothic" w:hAnsi="Yu Gothic" w:eastAsia="Yu Gothic" w:cs="Yu Gothic"/>
                <w:b/>
                <w:color w:val="FFFFFF"/>
                <w:sz w:val="20"/>
              </w:rPr>
              <w:t>種別</w:t>
            </w:r>
          </w:p>
        </w:tc>
        <w:tc>
          <w:tcPr>
            <w:tcW w:type="dxa" w:w="6520"/>
            <w:shd w:val="clear" w:color="auto" w:fill="1F3A5F"/>
            <w:tcBorders>
              <w:top w:val="single" w:sz="4" w:color="14283F"/>
              <w:bottom w:val="single" w:sz="4" w:color="14283F"/>
              <w:left w:val="single" w:sz="4" w:color="14283F"/>
              <w:right w:val="single" w:sz="4" w:color="14283F"/>
            </w:tcBorders>
          </w:tcPr>
          <w:p>
            <w:pPr>
              <w:spacing w:before="40" w:after="40"/>
              <w:ind w:left="113"/>
              <w:jc w:val="left"/>
            </w:pPr>
            <w:r>
              <w:rPr>
                <w:rFonts w:ascii="Yu Gothic" w:hAnsi="Yu Gothic" w:eastAsia="Yu Gothic" w:cs="Yu Gothic"/>
                <w:b/>
                <w:color w:val="FFFFFF"/>
                <w:sz w:val="20"/>
              </w:rPr>
              <w:t>件名</w:t>
            </w:r>
          </w:p>
        </w:tc>
      </w:tr>
      <w:tr>
        <w:tc>
          <w:tcPr>
            <w:tcW w:type="dxa" w:w="850"/>
            <w:shd w:val="clear" w:color="auto" w:fill="FFFFFF"/>
            <w:tcBorders>
              <w:top w:val="single" w:sz="4" w:color="D9E1EA"/>
              <w:bottom w:val="single" w:sz="4" w:color="D9E1EA"/>
              <w:left w:val="single" w:sz="4" w:color="D9E1EA"/>
              <w:right w:val="single" w:sz="4" w:color="D9E1EA"/>
            </w:tcBorders>
          </w:tcPr>
          <w:p>
            <w:pPr>
              <w:spacing w:before="60" w:after="60"/>
              <w:ind w:left="0"/>
              <w:jc w:val="center"/>
            </w:pPr>
            <w:r>
              <w:rPr>
                <w:rFonts w:ascii="Yu Gothic" w:hAnsi="Yu Gothic" w:eastAsia="Yu Gothic" w:cs="Yu Gothic"/>
                <w:b/>
                <w:color w:val="1F3A5F"/>
                <w:sz w:val="20"/>
              </w:rPr>
              <w:t>01</w:t>
            </w:r>
          </w:p>
        </w:tc>
        <w:tc>
          <w:tcPr>
            <w:tcW w:type="dxa" w:w="2268"/>
            <w:shd w:val="clear" w:color="auto" w:fill="FFFFFF"/>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color w:val="1F3A5F"/>
                <w:sz w:val="20"/>
              </w:rPr>
              <w:t>標準版</w:t>
            </w:r>
          </w:p>
        </w:tc>
        <w:tc>
          <w:tcPr>
            <w:tcW w:type="dxa" w:w="6520"/>
            <w:shd w:val="clear" w:color="auto" w:fill="FFFFFF"/>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val="0"/>
                <w:color w:val="1A202C"/>
                <w:sz w:val="20"/>
              </w:rPr>
              <w:t>【確認依頼】〇〇契約の更新・解約判断について(〇月〇日まで)</w:t>
            </w:r>
          </w:p>
        </w:tc>
      </w:tr>
      <w:tr>
        <w:tc>
          <w:tcPr>
            <w:tcW w:type="dxa" w:w="850"/>
            <w:shd w:val="clear" w:color="auto" w:fill="FBFCFD"/>
            <w:tcBorders>
              <w:top w:val="single" w:sz="4" w:color="D9E1EA"/>
              <w:bottom w:val="single" w:sz="4" w:color="D9E1EA"/>
              <w:left w:val="single" w:sz="4" w:color="D9E1EA"/>
              <w:right w:val="single" w:sz="4" w:color="D9E1EA"/>
            </w:tcBorders>
          </w:tcPr>
          <w:p>
            <w:pPr>
              <w:spacing w:before="60" w:after="60"/>
              <w:ind w:left="0"/>
              <w:jc w:val="center"/>
            </w:pPr>
            <w:r>
              <w:rPr>
                <w:rFonts w:ascii="Yu Gothic" w:hAnsi="Yu Gothic" w:eastAsia="Yu Gothic" w:cs="Yu Gothic"/>
                <w:b/>
                <w:color w:val="1F3A5F"/>
                <w:sz w:val="20"/>
              </w:rPr>
              <w:t>02</w:t>
            </w:r>
          </w:p>
        </w:tc>
        <w:tc>
          <w:tcPr>
            <w:tcW w:type="dxa" w:w="2268"/>
            <w:shd w:val="clear" w:color="auto" w:fill="FBFCFD"/>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color w:val="1F3A5F"/>
                <w:sz w:val="20"/>
              </w:rPr>
              <w:t>急ぎ版</w:t>
            </w:r>
          </w:p>
        </w:tc>
        <w:tc>
          <w:tcPr>
            <w:tcW w:type="dxa" w:w="6520"/>
            <w:shd w:val="clear" w:color="auto" w:fill="FBFCFD"/>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val="0"/>
                <w:color w:val="1A202C"/>
                <w:sz w:val="20"/>
              </w:rPr>
              <w:t>【至急・要回答】〇〇契約の解約通知期限について</w:t>
            </w:r>
          </w:p>
        </w:tc>
      </w:tr>
      <w:tr>
        <w:tc>
          <w:tcPr>
            <w:tcW w:type="dxa" w:w="850"/>
            <w:shd w:val="clear" w:color="auto" w:fill="FFFFFF"/>
            <w:tcBorders>
              <w:top w:val="single" w:sz="4" w:color="D9E1EA"/>
              <w:bottom w:val="single" w:sz="4" w:color="D9E1EA"/>
              <w:left w:val="single" w:sz="4" w:color="D9E1EA"/>
              <w:right w:val="single" w:sz="4" w:color="D9E1EA"/>
            </w:tcBorders>
          </w:tcPr>
          <w:p>
            <w:pPr>
              <w:spacing w:before="60" w:after="60"/>
              <w:ind w:left="0"/>
              <w:jc w:val="center"/>
            </w:pPr>
            <w:r>
              <w:rPr>
                <w:rFonts w:ascii="Yu Gothic" w:hAnsi="Yu Gothic" w:eastAsia="Yu Gothic" w:cs="Yu Gothic"/>
                <w:b/>
                <w:color w:val="1F3A5F"/>
                <w:sz w:val="20"/>
              </w:rPr>
              <w:t>03</w:t>
            </w:r>
          </w:p>
        </w:tc>
        <w:tc>
          <w:tcPr>
            <w:tcW w:type="dxa" w:w="2268"/>
            <w:shd w:val="clear" w:color="auto" w:fill="FFFFFF"/>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color w:val="1F3A5F"/>
                <w:sz w:val="20"/>
              </w:rPr>
              <w:t>条件変更確認版</w:t>
            </w:r>
          </w:p>
        </w:tc>
        <w:tc>
          <w:tcPr>
            <w:tcW w:type="dxa" w:w="6520"/>
            <w:shd w:val="clear" w:color="auto" w:fill="FFFFFF"/>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val="0"/>
                <w:color w:val="1A202C"/>
                <w:sz w:val="20"/>
              </w:rPr>
              <w:t>【確認依頼】〇〇契約の更新時の条件見直しについて</w:t>
            </w:r>
          </w:p>
        </w:tc>
      </w:tr>
      <w:tr>
        <w:tc>
          <w:tcPr>
            <w:tcW w:type="dxa" w:w="850"/>
            <w:shd w:val="clear" w:color="auto" w:fill="FBFCFD"/>
            <w:tcBorders>
              <w:top w:val="single" w:sz="4" w:color="D9E1EA"/>
              <w:bottom w:val="single" w:sz="4" w:color="D9E1EA"/>
              <w:left w:val="single" w:sz="4" w:color="D9E1EA"/>
              <w:right w:val="single" w:sz="4" w:color="D9E1EA"/>
            </w:tcBorders>
          </w:tcPr>
          <w:p>
            <w:pPr>
              <w:spacing w:before="60" w:after="60"/>
              <w:ind w:left="0"/>
              <w:jc w:val="center"/>
            </w:pPr>
            <w:r>
              <w:rPr>
                <w:rFonts w:ascii="Yu Gothic" w:hAnsi="Yu Gothic" w:eastAsia="Yu Gothic" w:cs="Yu Gothic"/>
                <w:b/>
                <w:color w:val="1F3A5F"/>
                <w:sz w:val="20"/>
              </w:rPr>
              <w:t>04</w:t>
            </w:r>
          </w:p>
        </w:tc>
        <w:tc>
          <w:tcPr>
            <w:tcW w:type="dxa" w:w="2268"/>
            <w:shd w:val="clear" w:color="auto" w:fill="FBFCFD"/>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color w:val="1F3A5F"/>
                <w:sz w:val="20"/>
              </w:rPr>
              <w:t>解約検討版</w:t>
            </w:r>
          </w:p>
        </w:tc>
        <w:tc>
          <w:tcPr>
            <w:tcW w:type="dxa" w:w="6520"/>
            <w:shd w:val="clear" w:color="auto" w:fill="FBFCFD"/>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val="0"/>
                <w:color w:val="1A202C"/>
                <w:sz w:val="20"/>
              </w:rPr>
              <w:t>【確認依頼】〇〇契約の解約方針について</w:t>
            </w:r>
          </w:p>
        </w:tc>
      </w:tr>
      <w:tr>
        <w:tc>
          <w:tcPr>
            <w:tcW w:type="dxa" w:w="850"/>
            <w:shd w:val="clear" w:color="auto" w:fill="FFFFFF"/>
            <w:tcBorders>
              <w:top w:val="single" w:sz="4" w:color="D9E1EA"/>
              <w:bottom w:val="single" w:sz="4" w:color="D9E1EA"/>
              <w:left w:val="single" w:sz="4" w:color="D9E1EA"/>
              <w:right w:val="single" w:sz="4" w:color="D9E1EA"/>
            </w:tcBorders>
          </w:tcPr>
          <w:p>
            <w:pPr>
              <w:spacing w:before="60" w:after="60"/>
              <w:ind w:left="0"/>
              <w:jc w:val="center"/>
            </w:pPr>
            <w:r>
              <w:rPr>
                <w:rFonts w:ascii="Yu Gothic" w:hAnsi="Yu Gothic" w:eastAsia="Yu Gothic" w:cs="Yu Gothic"/>
                <w:b/>
                <w:color w:val="1F3A5F"/>
                <w:sz w:val="20"/>
              </w:rPr>
              <w:t>05</w:t>
            </w:r>
          </w:p>
        </w:tc>
        <w:tc>
          <w:tcPr>
            <w:tcW w:type="dxa" w:w="2268"/>
            <w:shd w:val="clear" w:color="auto" w:fill="FFFFFF"/>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color w:val="1F3A5F"/>
                <w:sz w:val="20"/>
              </w:rPr>
              <w:t>覚書確認版</w:t>
            </w:r>
          </w:p>
        </w:tc>
        <w:tc>
          <w:tcPr>
            <w:tcW w:type="dxa" w:w="6520"/>
            <w:shd w:val="clear" w:color="auto" w:fill="FFFFFF"/>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val="0"/>
                <w:color w:val="1A202C"/>
                <w:sz w:val="20"/>
              </w:rPr>
              <w:t>【確認依頼】〇〇契約の更新に伴う覚書作成について</w:t>
            </w:r>
          </w:p>
        </w:tc>
      </w:tr>
      <w:tr>
        <w:tc>
          <w:tcPr>
            <w:tcW w:type="dxa" w:w="850"/>
            <w:shd w:val="clear" w:color="auto" w:fill="FBFCFD"/>
            <w:tcBorders>
              <w:top w:val="single" w:sz="4" w:color="D9E1EA"/>
              <w:bottom w:val="single" w:sz="4" w:color="D9E1EA"/>
              <w:left w:val="single" w:sz="4" w:color="D9E1EA"/>
              <w:right w:val="single" w:sz="4" w:color="D9E1EA"/>
            </w:tcBorders>
          </w:tcPr>
          <w:p>
            <w:pPr>
              <w:spacing w:before="60" w:after="60"/>
              <w:ind w:left="0"/>
              <w:jc w:val="center"/>
            </w:pPr>
            <w:r>
              <w:rPr>
                <w:rFonts w:ascii="Yu Gothic" w:hAnsi="Yu Gothic" w:eastAsia="Yu Gothic" w:cs="Yu Gothic"/>
                <w:b/>
                <w:color w:val="1F3A5F"/>
                <w:sz w:val="20"/>
              </w:rPr>
              <w:t>06</w:t>
            </w:r>
          </w:p>
        </w:tc>
        <w:tc>
          <w:tcPr>
            <w:tcW w:type="dxa" w:w="2268"/>
            <w:shd w:val="clear" w:color="auto" w:fill="FBFCFD"/>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color w:val="1F3A5F"/>
                <w:sz w:val="20"/>
              </w:rPr>
              <w:t>リマインド版</w:t>
            </w:r>
          </w:p>
        </w:tc>
        <w:tc>
          <w:tcPr>
            <w:tcW w:type="dxa" w:w="6520"/>
            <w:shd w:val="clear" w:color="auto" w:fill="FBFCFD"/>
            <w:tcBorders>
              <w:top w:val="single" w:sz="4" w:color="D9E1EA"/>
              <w:bottom w:val="single" w:sz="4" w:color="D9E1EA"/>
              <w:left w:val="single" w:sz="4" w:color="D9E1EA"/>
              <w:right w:val="single" w:sz="4" w:color="D9E1EA"/>
            </w:tcBorders>
          </w:tcPr>
          <w:p>
            <w:pPr>
              <w:spacing w:before="60" w:after="60"/>
              <w:ind w:left="113"/>
              <w:jc w:val="left"/>
            </w:pPr>
            <w:r>
              <w:rPr>
                <w:rFonts w:ascii="Yu Gothic" w:hAnsi="Yu Gothic" w:eastAsia="Yu Gothic" w:cs="Yu Gothic"/>
                <w:b w:val="0"/>
                <w:color w:val="1A202C"/>
                <w:sz w:val="20"/>
              </w:rPr>
              <w:t>【再送・要回答】〇〇契約の更新・解約判断について</w:t>
            </w:r>
          </w:p>
        </w:tc>
      </w:tr>
    </w:tbl>
    <w:p>
      <w:pPr>
        <w:spacing w:after="240"/>
      </w:pPr>
    </w:p>
    <w:p>
      <w:pPr>
        <w:shd w:val="clear" w:color="auto" w:fill="F7F9FC"/>
        <w:pBdr>
          <w:left w:val="single" w:sz="16" w:space="4" w:color="8B6914"/>
        </w:pBdr>
        <w:spacing w:before="200" w:after="80" w:line="384" w:lineRule="auto"/>
        <w:ind w:left="227"/>
      </w:pPr>
      <w:r>
        <w:rPr>
          <w:rFonts w:ascii="Yu Gothic" w:hAnsi="Yu Gothic" w:eastAsia="Yu Gothic" w:cs="Yu Gothic"/>
          <w:b/>
          <w:color w:val="1F3A5F"/>
          <w:sz w:val="21"/>
        </w:rPr>
        <w:t>免責事項</w:t>
        <w:br/>
      </w:r>
      <w:r>
        <w:rPr>
          <w:rFonts w:ascii="Yu Gothic" w:hAnsi="Yu Gothic" w:eastAsia="Yu Gothic" w:cs="Yu Gothic"/>
          <w:b w:val="0"/>
          <w:color w:val="4A5568"/>
          <w:sz w:val="19"/>
        </w:rPr>
        <w:t>本文例集は、一般的な社内メールの参考文例であり、個別具体的な法律判断や契約上の助言を行うものではありません。実際の運用にあたっては、契約書本文、社内規程、各社の業務フロー、相手部署との関係に合わせて修正してご利用ください。また、解約通知の効力や自動更新の成立要件は、契約書の文言と個別事情によって異なります。重要な判断にあたっては、契約書本文、関連覚書、交渉経緯、適用法令、社内規程等を確認し、必要に応じて弁護士その他専門家にご相談ください。</w:t>
      </w:r>
    </w:p>
    <w:p>
      <w:pPr>
        <w:spacing w:before="160"/>
        <w:jc w:val="center"/>
      </w:pPr>
      <w:r>
        <w:rPr>
          <w:rFonts w:ascii="Yu Gothic" w:hAnsi="Yu Gothic" w:eastAsia="Yu Gothic" w:cs="Yu Gothic"/>
          <w:b w:val="0"/>
          <w:color w:val="475569"/>
          <w:sz w:val="18"/>
        </w:rPr>
        <w:t>© Legal GPT  ｜  https://legal-gpt.com  ｜  Version 1.0</w:t>
      </w:r>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Yu Gothic" w:hAnsi="Yu Gothic" w:eastAsia="Yu Gothi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